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ombre del currículo"/>
        <w:tag w:val="Nombre del currículo"/>
        <w:id w:val="2142538285"/>
        <w:placeholder>
          <w:docPart w:val="1FAA32873A6446898AFA775566E31882"/>
        </w:placeholder>
        <w:docPartList>
          <w:docPartGallery w:val="Quick Parts"/>
          <w:docPartCategory w:val=" Nombre del currículo"/>
        </w:docPartList>
      </w:sdtPr>
      <w:sdtEndPr>
        <w:rPr>
          <w:sz w:val="24"/>
          <w:szCs w:val="24"/>
        </w:rPr>
      </w:sdtEndPr>
      <w:sdtContent>
        <w:p w14:paraId="3596DA4A" w14:textId="77777777" w:rsidR="00684304" w:rsidRPr="00684304" w:rsidRDefault="00684304">
          <w:pPr>
            <w:pStyle w:val="Sinespaciado"/>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418"/>
            <w:gridCol w:w="6795"/>
            <w:gridCol w:w="3241"/>
          </w:tblGrid>
          <w:tr w:rsidR="00FF164A" w:rsidRPr="00F11F28" w14:paraId="084133FA" w14:textId="77777777">
            <w:trPr>
              <w:jc w:val="center"/>
            </w:trPr>
            <w:tc>
              <w:tcPr>
                <w:tcW w:w="360" w:type="dxa"/>
                <w:tcBorders>
                  <w:top w:val="single" w:sz="6" w:space="0" w:color="9FB8CD" w:themeColor="accent2"/>
                  <w:left w:val="single" w:sz="6" w:space="0" w:color="9FB8CD" w:themeColor="accent2"/>
                  <w:bottom w:val="single" w:sz="6" w:space="0" w:color="9FB8CD" w:themeColor="accent2"/>
                  <w:right w:val="single" w:sz="6" w:space="0" w:color="9FB8CD" w:themeColor="accent2"/>
                </w:tcBorders>
                <w:shd w:val="clear" w:color="auto" w:fill="9FB8CD" w:themeFill="accent2"/>
              </w:tcPr>
              <w:p w14:paraId="774128CA" w14:textId="77777777" w:rsidR="00FF164A" w:rsidRPr="00F11F28" w:rsidRDefault="00FF164A">
                <w:pPr>
                  <w:spacing w:after="0" w:line="240" w:lineRule="auto"/>
                  <w:rPr>
                    <w:sz w:val="24"/>
                    <w:szCs w:val="24"/>
                  </w:rPr>
                </w:pPr>
              </w:p>
            </w:tc>
            <w:tc>
              <w:tcPr>
                <w:tcW w:w="3250" w:type="pct"/>
                <w:tcBorders>
                  <w:top w:val="single" w:sz="6" w:space="0" w:color="9FB8CD" w:themeColor="accent2"/>
                  <w:left w:val="single" w:sz="6" w:space="0" w:color="9FB8CD" w:themeColor="accent2"/>
                  <w:bottom w:val="single" w:sz="6" w:space="0" w:color="9FB8CD" w:themeColor="accent2"/>
                  <w:right w:val="nil"/>
                </w:tcBorders>
                <w:tcMar>
                  <w:top w:w="360" w:type="dxa"/>
                  <w:left w:w="360" w:type="dxa"/>
                  <w:bottom w:w="360" w:type="dxa"/>
                  <w:right w:w="0" w:type="dxa"/>
                </w:tcMar>
              </w:tcPr>
              <w:p w14:paraId="19C6BA68" w14:textId="77777777" w:rsidR="00FF164A" w:rsidRPr="00F11F28" w:rsidRDefault="00DA1F98" w:rsidP="00840A87">
                <w:pPr>
                  <w:pStyle w:val="Nombre"/>
                  <w:rPr>
                    <w:sz w:val="24"/>
                    <w:szCs w:val="24"/>
                  </w:rPr>
                </w:pPr>
                <w:sdt>
                  <w:sdtPr>
                    <w:rPr>
                      <w:b/>
                      <w:sz w:val="24"/>
                      <w:szCs w:val="24"/>
                    </w:rPr>
                    <w:id w:val="11024321"/>
                    <w:placeholder>
                      <w:docPart w:val="B7BA1C5F7A5B4533B1AC60BA2513C5E1"/>
                    </w:placeholder>
                    <w:dataBinding w:prefixMappings="xmlns:ns0='http://schemas.openxmlformats.org/package/2006/metadata/core-properties' xmlns:ns1='http://purl.org/dc/elements/1.1/'" w:xpath="/ns0:coreProperties[1]/ns1:creator[1]" w:storeItemID="{6C3C8BC8-F283-45AE-878A-BAB7291924A1}"/>
                    <w:text/>
                  </w:sdtPr>
                  <w:sdtEndPr/>
                  <w:sdtContent>
                    <w:r w:rsidR="002C229E">
                      <w:rPr>
                        <w:b/>
                        <w:sz w:val="24"/>
                        <w:szCs w:val="24"/>
                        <w:lang w:val="es-ES"/>
                      </w:rPr>
                      <w:t>Nicolás Felipe Pérez Bravo</w:t>
                    </w:r>
                  </w:sdtContent>
                </w:sdt>
              </w:p>
              <w:p w14:paraId="77E9E658" w14:textId="77777777" w:rsidR="008168FC" w:rsidRDefault="008168FC" w:rsidP="008168FC">
                <w:pPr>
                  <w:pStyle w:val="Textodedireccin"/>
                  <w:spacing w:line="240" w:lineRule="auto"/>
                  <w:jc w:val="center"/>
                  <w:rPr>
                    <w:sz w:val="24"/>
                    <w:szCs w:val="24"/>
                    <w:lang w:val="es-ES"/>
                  </w:rPr>
                </w:pPr>
                <w:r>
                  <w:rPr>
                    <w:sz w:val="24"/>
                    <w:szCs w:val="24"/>
                    <w:lang w:val="es-ES"/>
                  </w:rPr>
                  <w:t xml:space="preserve">                         Administrador Público                            </w:t>
                </w:r>
              </w:p>
              <w:p w14:paraId="6336B182" w14:textId="77777777" w:rsidR="00FF164A" w:rsidRPr="00F11F28" w:rsidRDefault="008168FC" w:rsidP="008168FC">
                <w:pPr>
                  <w:pStyle w:val="Textodedireccin"/>
                  <w:spacing w:line="240" w:lineRule="auto"/>
                  <w:jc w:val="center"/>
                  <w:rPr>
                    <w:sz w:val="24"/>
                    <w:szCs w:val="24"/>
                  </w:rPr>
                </w:pPr>
                <w:r>
                  <w:rPr>
                    <w:sz w:val="24"/>
                    <w:szCs w:val="24"/>
                    <w:lang w:val="es-ES"/>
                  </w:rPr>
                  <w:t xml:space="preserve">                        </w:t>
                </w:r>
                <w:r w:rsidR="00FF164A" w:rsidRPr="00F11F28">
                  <w:rPr>
                    <w:sz w:val="24"/>
                    <w:szCs w:val="24"/>
                    <w:lang w:val="es-ES"/>
                  </w:rPr>
                  <w:t xml:space="preserve">Teléfono: </w:t>
                </w:r>
                <w:r w:rsidR="00391094">
                  <w:rPr>
                    <w:sz w:val="24"/>
                    <w:szCs w:val="24"/>
                  </w:rPr>
                  <w:t>0</w:t>
                </w:r>
                <w:r w:rsidR="00135779">
                  <w:rPr>
                    <w:sz w:val="24"/>
                    <w:szCs w:val="24"/>
                  </w:rPr>
                  <w:t>9</w:t>
                </w:r>
                <w:r w:rsidR="00391094">
                  <w:rPr>
                    <w:sz w:val="24"/>
                    <w:szCs w:val="24"/>
                  </w:rPr>
                  <w:t>-</w:t>
                </w:r>
                <w:r w:rsidR="00FF164A" w:rsidRPr="00F11F28">
                  <w:rPr>
                    <w:sz w:val="24"/>
                    <w:szCs w:val="24"/>
                  </w:rPr>
                  <w:t xml:space="preserve"> </w:t>
                </w:r>
                <w:r w:rsidR="00135779">
                  <w:rPr>
                    <w:sz w:val="24"/>
                    <w:szCs w:val="24"/>
                  </w:rPr>
                  <w:t>1917236</w:t>
                </w:r>
              </w:p>
              <w:p w14:paraId="4444A5AA" w14:textId="77777777" w:rsidR="00FF164A" w:rsidRPr="00F11F28" w:rsidRDefault="008168FC" w:rsidP="00C551B4">
                <w:pPr>
                  <w:pStyle w:val="Textodedireccin"/>
                  <w:spacing w:line="240" w:lineRule="auto"/>
                  <w:rPr>
                    <w:sz w:val="24"/>
                    <w:szCs w:val="24"/>
                  </w:rPr>
                </w:pPr>
                <w:r>
                  <w:rPr>
                    <w:sz w:val="24"/>
                    <w:szCs w:val="24"/>
                    <w:lang w:val="es-ES"/>
                  </w:rPr>
                  <w:t xml:space="preserve">           </w:t>
                </w:r>
                <w:r w:rsidR="00C551B4">
                  <w:rPr>
                    <w:sz w:val="24"/>
                    <w:szCs w:val="24"/>
                    <w:lang w:val="es-ES"/>
                  </w:rPr>
                  <w:t>email</w:t>
                </w:r>
                <w:r w:rsidR="00FF164A" w:rsidRPr="00F11F28">
                  <w:rPr>
                    <w:sz w:val="24"/>
                    <w:szCs w:val="24"/>
                    <w:lang w:val="es-ES"/>
                  </w:rPr>
                  <w:t xml:space="preserve">: </w:t>
                </w:r>
                <w:hyperlink r:id="rId11" w:history="1">
                  <w:r w:rsidR="00135779">
                    <w:rPr>
                      <w:rStyle w:val="Hipervnculo"/>
                      <w:sz w:val="24"/>
                      <w:szCs w:val="24"/>
                    </w:rPr>
                    <w:t>nperezbravo</w:t>
                  </w:r>
                  <w:r w:rsidR="00032B50" w:rsidRPr="00D60E3F">
                    <w:rPr>
                      <w:rStyle w:val="Hipervnculo"/>
                      <w:sz w:val="24"/>
                      <w:szCs w:val="24"/>
                    </w:rPr>
                    <w:t>@gmail.com</w:t>
                  </w:r>
                </w:hyperlink>
              </w:p>
            </w:tc>
            <w:tc>
              <w:tcPr>
                <w:tcW w:w="1550" w:type="pct"/>
                <w:tcBorders>
                  <w:top w:val="single" w:sz="6" w:space="0" w:color="9FB8CD" w:themeColor="accent2"/>
                  <w:left w:val="nil"/>
                  <w:bottom w:val="single" w:sz="6" w:space="0" w:color="9FB8CD" w:themeColor="accent2"/>
                  <w:right w:val="single" w:sz="6" w:space="0" w:color="9FB8CD" w:themeColor="accent2"/>
                </w:tcBorders>
                <w:tcMar>
                  <w:top w:w="360" w:type="dxa"/>
                  <w:left w:w="360" w:type="dxa"/>
                  <w:right w:w="360" w:type="dxa"/>
                </w:tcMar>
              </w:tcPr>
              <w:p w14:paraId="189431A5" w14:textId="77777777" w:rsidR="00FF164A" w:rsidRPr="00F11F28" w:rsidRDefault="00285269" w:rsidP="008168FC">
                <w:pPr>
                  <w:spacing w:after="0" w:line="240" w:lineRule="auto"/>
                  <w:jc w:val="center"/>
                  <w:rPr>
                    <w:sz w:val="24"/>
                    <w:szCs w:val="24"/>
                  </w:rPr>
                </w:pPr>
                <w:r>
                  <w:rPr>
                    <w:noProof/>
                    <w:sz w:val="24"/>
                    <w:szCs w:val="24"/>
                  </w:rPr>
                  <w:drawing>
                    <wp:inline distT="0" distB="0" distL="0" distR="0" wp14:anchorId="00CC0042" wp14:editId="2D328DDD">
                      <wp:extent cx="1260111" cy="1106072"/>
                      <wp:effectExtent l="0" t="0" r="1016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562" cy="1106468"/>
                              </a:xfrm>
                              <a:prstGeom prst="rect">
                                <a:avLst/>
                              </a:prstGeom>
                              <a:noFill/>
                              <a:ln>
                                <a:noFill/>
                              </a:ln>
                            </pic:spPr>
                          </pic:pic>
                        </a:graphicData>
                      </a:graphic>
                    </wp:inline>
                  </w:drawing>
                </w:r>
              </w:p>
            </w:tc>
          </w:tr>
        </w:tbl>
        <w:p w14:paraId="4873B7AA" w14:textId="77777777" w:rsidR="00756689" w:rsidRPr="00F11F28" w:rsidRDefault="00DA1F98">
          <w:pPr>
            <w:pStyle w:val="Sinespaciado"/>
            <w:rPr>
              <w:sz w:val="24"/>
              <w:szCs w:val="24"/>
            </w:rPr>
          </w:pPr>
        </w:p>
      </w:sdtContent>
    </w:sdt>
    <w:tbl>
      <w:tblPr>
        <w:tblW w:w="5055"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9"/>
        <w:gridCol w:w="10200"/>
      </w:tblGrid>
      <w:tr w:rsidR="00756689" w:rsidRPr="00F11F28" w14:paraId="1EACE052" w14:textId="77777777" w:rsidTr="004D19F9">
        <w:trPr>
          <w:trHeight w:val="140"/>
          <w:jc w:val="center"/>
        </w:trPr>
        <w:tc>
          <w:tcPr>
            <w:tcW w:w="369" w:type="dxa"/>
            <w:shd w:val="clear" w:color="auto" w:fill="AAB0C7" w:themeFill="accent1" w:themeFillTint="99"/>
          </w:tcPr>
          <w:p w14:paraId="1A59D74B" w14:textId="77777777" w:rsidR="00756689" w:rsidRPr="00F11F28" w:rsidRDefault="00756689">
            <w:pPr>
              <w:spacing w:after="0" w:line="240" w:lineRule="auto"/>
              <w:rPr>
                <w:sz w:val="24"/>
                <w:szCs w:val="24"/>
              </w:rPr>
            </w:pPr>
          </w:p>
        </w:tc>
        <w:tc>
          <w:tcPr>
            <w:tcW w:w="0" w:type="auto"/>
            <w:tcMar>
              <w:top w:w="360" w:type="dxa"/>
              <w:left w:w="360" w:type="dxa"/>
              <w:bottom w:w="360" w:type="dxa"/>
              <w:right w:w="360" w:type="dxa"/>
            </w:tcMar>
          </w:tcPr>
          <w:p w14:paraId="03A50642" w14:textId="77777777" w:rsidR="00313F44" w:rsidRPr="00F11F28" w:rsidRDefault="00321781">
            <w:pPr>
              <w:pStyle w:val="Seccin"/>
              <w:rPr>
                <w:szCs w:val="24"/>
                <w:lang w:val="es-ES"/>
              </w:rPr>
            </w:pPr>
            <w:r>
              <w:rPr>
                <w:szCs w:val="24"/>
                <w:lang w:val="es-ES"/>
              </w:rPr>
              <w:t>Presentación</w:t>
            </w:r>
          </w:p>
          <w:p w14:paraId="6CEDB351" w14:textId="77777777" w:rsidR="00351CF7" w:rsidRDefault="00351CF7" w:rsidP="004D5197">
            <w:pPr>
              <w:pStyle w:val="Subseccin"/>
              <w:spacing w:after="0"/>
              <w:rPr>
                <w:rStyle w:val="Carcterdefechadesubseccin"/>
                <w:rFonts w:asciiTheme="minorHAnsi" w:hAnsiTheme="minorHAnsi"/>
                <w:color w:val="auto"/>
                <w:sz w:val="20"/>
                <w:szCs w:val="24"/>
                <w:lang w:val="es-ES"/>
              </w:rPr>
            </w:pPr>
          </w:p>
          <w:p w14:paraId="7605241B" w14:textId="128910BE" w:rsidR="00313F44" w:rsidRPr="00F11F28" w:rsidRDefault="00BB7ECA" w:rsidP="00C77E31">
            <w:pPr>
              <w:pStyle w:val="Subseccin"/>
              <w:spacing w:after="0"/>
              <w:jc w:val="both"/>
              <w:rPr>
                <w:rStyle w:val="Carcterdefechadesubseccin"/>
                <w:rFonts w:asciiTheme="minorHAnsi" w:hAnsiTheme="minorHAnsi"/>
                <w:color w:val="auto"/>
                <w:sz w:val="20"/>
                <w:szCs w:val="24"/>
              </w:rPr>
            </w:pPr>
            <w:r>
              <w:rPr>
                <w:rStyle w:val="Carcterdefechadesubseccin"/>
                <w:rFonts w:asciiTheme="minorHAnsi" w:hAnsiTheme="minorHAnsi"/>
                <w:color w:val="auto"/>
                <w:sz w:val="20"/>
                <w:szCs w:val="24"/>
                <w:lang w:val="es-ES"/>
              </w:rPr>
              <w:t>Proactivo, perseverante, con a</w:t>
            </w:r>
            <w:r w:rsidR="003875BD">
              <w:rPr>
                <w:rStyle w:val="Carcterdefechadesubseccin"/>
                <w:rFonts w:asciiTheme="minorHAnsi" w:hAnsiTheme="minorHAnsi"/>
                <w:color w:val="auto"/>
                <w:sz w:val="20"/>
                <w:szCs w:val="24"/>
                <w:lang w:val="es-ES"/>
              </w:rPr>
              <w:t>lta motivación al aprendizaje</w:t>
            </w:r>
            <w:r w:rsidR="00032B50">
              <w:rPr>
                <w:rStyle w:val="Carcterdefechadesubseccin"/>
                <w:rFonts w:asciiTheme="minorHAnsi" w:hAnsiTheme="minorHAnsi"/>
                <w:color w:val="auto"/>
                <w:sz w:val="20"/>
                <w:szCs w:val="24"/>
              </w:rPr>
              <w:t xml:space="preserve"> </w:t>
            </w:r>
            <w:r w:rsidR="003875BD">
              <w:rPr>
                <w:rStyle w:val="Carcterdefechadesubseccin"/>
                <w:rFonts w:asciiTheme="minorHAnsi" w:hAnsiTheme="minorHAnsi"/>
                <w:color w:val="auto"/>
                <w:sz w:val="20"/>
                <w:szCs w:val="24"/>
              </w:rPr>
              <w:t xml:space="preserve">y al trabajo en equipo, además de orientado a los resultados. Conocimiento </w:t>
            </w:r>
            <w:r w:rsidR="006E6E9B">
              <w:rPr>
                <w:rStyle w:val="Carcterdefechadesubseccin"/>
                <w:rFonts w:asciiTheme="minorHAnsi" w:hAnsiTheme="minorHAnsi"/>
                <w:color w:val="auto"/>
                <w:sz w:val="20"/>
                <w:szCs w:val="24"/>
              </w:rPr>
              <w:t xml:space="preserve">y manejo </w:t>
            </w:r>
            <w:r w:rsidR="003875BD">
              <w:rPr>
                <w:rStyle w:val="Carcterdefechadesubseccin"/>
                <w:rFonts w:asciiTheme="minorHAnsi" w:hAnsiTheme="minorHAnsi"/>
                <w:color w:val="auto"/>
                <w:sz w:val="20"/>
                <w:szCs w:val="24"/>
              </w:rPr>
              <w:t>en adquisiciones y abastecimientos de infraestructura</w:t>
            </w:r>
            <w:r w:rsidR="006E6E9B">
              <w:rPr>
                <w:rStyle w:val="Carcterdefechadesubseccin"/>
                <w:rFonts w:asciiTheme="minorHAnsi" w:hAnsiTheme="minorHAnsi"/>
                <w:color w:val="auto"/>
                <w:sz w:val="20"/>
                <w:szCs w:val="24"/>
              </w:rPr>
              <w:t xml:space="preserve"> e insumos generales</w:t>
            </w:r>
            <w:r w:rsidR="003875BD">
              <w:rPr>
                <w:rStyle w:val="Carcterdefechadesubseccin"/>
                <w:rFonts w:asciiTheme="minorHAnsi" w:hAnsiTheme="minorHAnsi"/>
                <w:color w:val="auto"/>
                <w:sz w:val="20"/>
                <w:szCs w:val="24"/>
              </w:rPr>
              <w:t xml:space="preserve">, a través del portal de compras </w:t>
            </w:r>
            <w:hyperlink r:id="rId13" w:history="1">
              <w:r w:rsidR="003875BD" w:rsidRPr="00760990">
                <w:rPr>
                  <w:rStyle w:val="Hipervnculo"/>
                  <w:rFonts w:asciiTheme="minorHAnsi" w:hAnsiTheme="minorHAnsi"/>
                  <w:sz w:val="20"/>
                  <w:szCs w:val="24"/>
                </w:rPr>
                <w:t>www.mercadopublico.cl</w:t>
              </w:r>
            </w:hyperlink>
            <w:r w:rsidR="003875BD">
              <w:rPr>
                <w:rStyle w:val="Carcterdefechadesubseccin"/>
                <w:rFonts w:asciiTheme="minorHAnsi" w:hAnsiTheme="minorHAnsi"/>
                <w:color w:val="auto"/>
                <w:sz w:val="20"/>
                <w:szCs w:val="24"/>
              </w:rPr>
              <w:t>, en relación a las b</w:t>
            </w:r>
            <w:r w:rsidR="002052D9">
              <w:rPr>
                <w:rStyle w:val="Carcterdefechadesubseccin"/>
                <w:rFonts w:asciiTheme="minorHAnsi" w:hAnsiTheme="minorHAnsi"/>
                <w:color w:val="auto"/>
                <w:sz w:val="20"/>
                <w:szCs w:val="24"/>
              </w:rPr>
              <w:t>ases técnicas y administrativas, creación y adjudicación de licitaciones y Convenio Marco.</w:t>
            </w:r>
            <w:r w:rsidR="003875BD">
              <w:rPr>
                <w:rStyle w:val="Carcterdefechadesubseccin"/>
                <w:rFonts w:asciiTheme="minorHAnsi" w:hAnsiTheme="minorHAnsi"/>
                <w:color w:val="auto"/>
                <w:sz w:val="20"/>
                <w:szCs w:val="24"/>
              </w:rPr>
              <w:t xml:space="preserve"> Con disponibilidad </w:t>
            </w:r>
            <w:r w:rsidR="00A56E6A">
              <w:rPr>
                <w:rStyle w:val="Carcterdefechadesubseccin"/>
                <w:rFonts w:asciiTheme="minorHAnsi" w:hAnsiTheme="minorHAnsi"/>
                <w:color w:val="auto"/>
                <w:sz w:val="20"/>
                <w:szCs w:val="24"/>
              </w:rPr>
              <w:t xml:space="preserve">inmediata </w:t>
            </w:r>
            <w:r w:rsidR="003875BD">
              <w:rPr>
                <w:rStyle w:val="Carcterdefechadesubseccin"/>
                <w:rFonts w:asciiTheme="minorHAnsi" w:hAnsiTheme="minorHAnsi"/>
                <w:color w:val="auto"/>
                <w:sz w:val="20"/>
                <w:szCs w:val="24"/>
              </w:rPr>
              <w:t xml:space="preserve">para </w:t>
            </w:r>
            <w:r>
              <w:rPr>
                <w:rStyle w:val="Carcterdefechadesubseccin"/>
                <w:rFonts w:asciiTheme="minorHAnsi" w:hAnsiTheme="minorHAnsi"/>
                <w:color w:val="auto"/>
                <w:sz w:val="20"/>
                <w:szCs w:val="24"/>
              </w:rPr>
              <w:t>trabajar en otras Regiones.</w:t>
            </w:r>
            <w:r w:rsidR="00285269">
              <w:rPr>
                <w:rStyle w:val="Carcterdefechadesubseccin"/>
                <w:rFonts w:asciiTheme="minorHAnsi" w:hAnsiTheme="minorHAnsi"/>
                <w:color w:val="auto"/>
                <w:sz w:val="20"/>
                <w:szCs w:val="24"/>
              </w:rPr>
              <w:t xml:space="preserve"> Busco integrarme a una empresa que presente desafíos, que me permita aprender y desarrollarme en el ámbito de la administración.</w:t>
            </w:r>
          </w:p>
          <w:p w14:paraId="78EF8E11" w14:textId="77777777" w:rsidR="00097DDB" w:rsidRPr="00F11F28" w:rsidRDefault="00097DDB" w:rsidP="004D5197">
            <w:pPr>
              <w:pStyle w:val="Subseccin"/>
              <w:spacing w:after="0"/>
              <w:rPr>
                <w:rStyle w:val="Carcterdefechadesubseccin"/>
                <w:rFonts w:asciiTheme="minorHAnsi" w:hAnsiTheme="minorHAnsi"/>
                <w:color w:val="auto"/>
                <w:sz w:val="24"/>
                <w:szCs w:val="24"/>
              </w:rPr>
            </w:pPr>
          </w:p>
          <w:p w14:paraId="3D5B76FA" w14:textId="6C3B5A1B" w:rsidR="00351CF7" w:rsidRPr="00097DDB" w:rsidRDefault="007A21AF" w:rsidP="00097DDB">
            <w:pPr>
              <w:pStyle w:val="Seccin"/>
              <w:spacing w:after="0"/>
              <w:rPr>
                <w:szCs w:val="24"/>
                <w:lang w:val="es-ES"/>
              </w:rPr>
            </w:pPr>
            <w:r>
              <w:rPr>
                <w:szCs w:val="24"/>
                <w:lang w:val="es-ES"/>
              </w:rPr>
              <w:t>ANTECEDENTES ACADEMICOS</w:t>
            </w:r>
          </w:p>
          <w:p w14:paraId="602EA7FD" w14:textId="77777777" w:rsidR="00097DDB" w:rsidRDefault="00097DDB">
            <w:pPr>
              <w:pStyle w:val="Subseccin"/>
              <w:spacing w:after="0"/>
              <w:rPr>
                <w:color w:val="000000" w:themeColor="text1"/>
                <w:lang w:val="es-ES"/>
              </w:rPr>
            </w:pPr>
          </w:p>
          <w:p w14:paraId="78F01BED" w14:textId="77777777" w:rsidR="00EE4ADE" w:rsidRDefault="007A21AF" w:rsidP="00C77E31">
            <w:pPr>
              <w:pStyle w:val="Subseccin"/>
              <w:spacing w:after="0"/>
              <w:jc w:val="both"/>
              <w:rPr>
                <w:rStyle w:val="Carcterdefechadesubseccin"/>
                <w:rFonts w:asciiTheme="minorHAnsi" w:hAnsiTheme="minorHAnsi"/>
                <w:color w:val="auto"/>
                <w:sz w:val="20"/>
                <w:szCs w:val="24"/>
              </w:rPr>
            </w:pPr>
            <w:r>
              <w:rPr>
                <w:rStyle w:val="Carcterdefechadesubseccin"/>
                <w:rFonts w:asciiTheme="minorHAnsi" w:hAnsiTheme="minorHAnsi"/>
                <w:color w:val="auto"/>
                <w:sz w:val="20"/>
                <w:szCs w:val="24"/>
              </w:rPr>
              <w:t>Universidad Central de Chile, Administración Pública y bachillerato en Ciencias Políticas y Administrativas. Título profesional obtenido (2011) con la presentación de Tesina “Descripción y Análisis del Sistema de Alta Dirección Pública en el Sistema de Salud Pública en Chile”.</w:t>
            </w:r>
            <w:r w:rsidR="00BA7D07">
              <w:rPr>
                <w:rStyle w:val="Carcterdefechadesubseccin"/>
                <w:rFonts w:asciiTheme="minorHAnsi" w:hAnsiTheme="minorHAnsi"/>
                <w:color w:val="auto"/>
                <w:sz w:val="20"/>
                <w:szCs w:val="24"/>
              </w:rPr>
              <w:t xml:space="preserve"> Donde se busco comprobar si el Sistema de Alta Dirección Pública contribuye con aportes positivos al sistema de salud chileno e identificar cuáles fueron estos aportes. </w:t>
            </w:r>
          </w:p>
          <w:p w14:paraId="092F8BE7" w14:textId="3BFCA1D7" w:rsidR="00351CF7" w:rsidRDefault="00836DD1">
            <w:pPr>
              <w:pStyle w:val="Subseccin"/>
              <w:spacing w:after="0"/>
              <w:rPr>
                <w:rStyle w:val="Carcterdefechadesubseccin"/>
                <w:rFonts w:asciiTheme="minorHAnsi" w:hAnsiTheme="minorHAnsi"/>
                <w:color w:val="auto"/>
                <w:sz w:val="20"/>
                <w:szCs w:val="24"/>
              </w:rPr>
            </w:pPr>
            <w:r>
              <w:rPr>
                <w:rStyle w:val="Carcterdefechadesubseccin"/>
                <w:rFonts w:asciiTheme="minorHAnsi" w:hAnsiTheme="minorHAnsi"/>
                <w:color w:val="auto"/>
                <w:sz w:val="20"/>
                <w:szCs w:val="24"/>
              </w:rPr>
              <w:t xml:space="preserve"> 2004 – 2010</w:t>
            </w:r>
            <w:r w:rsidR="00230339">
              <w:rPr>
                <w:rStyle w:val="Carcterdefechadesubseccin"/>
                <w:rFonts w:asciiTheme="minorHAnsi" w:hAnsiTheme="minorHAnsi"/>
                <w:color w:val="auto"/>
                <w:sz w:val="20"/>
                <w:szCs w:val="24"/>
              </w:rPr>
              <w:t>.</w:t>
            </w:r>
          </w:p>
          <w:p w14:paraId="192A175E" w14:textId="77777777" w:rsidR="00097DDB" w:rsidRDefault="00097DDB">
            <w:pPr>
              <w:pStyle w:val="Subseccin"/>
              <w:spacing w:after="0"/>
              <w:rPr>
                <w:rStyle w:val="Carcterdefechadesubseccin"/>
                <w:rFonts w:asciiTheme="minorHAnsi" w:hAnsiTheme="minorHAnsi"/>
                <w:color w:val="auto"/>
                <w:sz w:val="20"/>
                <w:szCs w:val="24"/>
              </w:rPr>
            </w:pPr>
          </w:p>
          <w:p w14:paraId="0016DA37" w14:textId="77777777" w:rsidR="00351CF7" w:rsidRDefault="00BA7D07" w:rsidP="004D19F9">
            <w:pPr>
              <w:pStyle w:val="Subseccin"/>
              <w:spacing w:before="0" w:after="0"/>
              <w:rPr>
                <w:rStyle w:val="Carcterdefechadesubseccin"/>
                <w:rFonts w:asciiTheme="minorHAnsi" w:hAnsiTheme="minorHAnsi"/>
                <w:color w:val="auto"/>
                <w:sz w:val="20"/>
                <w:szCs w:val="24"/>
              </w:rPr>
            </w:pPr>
            <w:r>
              <w:rPr>
                <w:rStyle w:val="Carcterdefechadesubseccin"/>
                <w:rFonts w:asciiTheme="minorHAnsi" w:hAnsiTheme="minorHAnsi"/>
                <w:color w:val="auto"/>
                <w:sz w:val="20"/>
                <w:szCs w:val="24"/>
              </w:rPr>
              <w:t>Curso de capacitación denominado “Gestión de Personas”.</w:t>
            </w:r>
            <w:r w:rsidR="00230339">
              <w:rPr>
                <w:rStyle w:val="Carcterdefechadesubseccin"/>
                <w:rFonts w:asciiTheme="minorHAnsi" w:hAnsiTheme="minorHAnsi"/>
                <w:color w:val="auto"/>
                <w:sz w:val="20"/>
                <w:szCs w:val="24"/>
              </w:rPr>
              <w:t xml:space="preserve"> </w:t>
            </w:r>
            <w:r w:rsidR="00D94E6E">
              <w:rPr>
                <w:rStyle w:val="Carcterdefechadesubseccin"/>
                <w:rFonts w:asciiTheme="minorHAnsi" w:hAnsiTheme="minorHAnsi"/>
                <w:color w:val="auto"/>
                <w:sz w:val="20"/>
                <w:szCs w:val="24"/>
              </w:rPr>
              <w:t>Octubre  2012.</w:t>
            </w:r>
          </w:p>
          <w:p w14:paraId="21FBECDB" w14:textId="61C949A2" w:rsidR="00351CF7" w:rsidRDefault="00D94E6E" w:rsidP="00D71EB9">
            <w:pPr>
              <w:pStyle w:val="Subseccin"/>
              <w:spacing w:after="0"/>
              <w:rPr>
                <w:rStyle w:val="Carcterdefechadesubseccin"/>
                <w:rFonts w:asciiTheme="minorHAnsi" w:hAnsiTheme="minorHAnsi"/>
                <w:color w:val="auto"/>
                <w:sz w:val="20"/>
                <w:szCs w:val="24"/>
              </w:rPr>
            </w:pPr>
            <w:r>
              <w:rPr>
                <w:rStyle w:val="Carcterdefechadesubseccin"/>
                <w:rFonts w:asciiTheme="minorHAnsi" w:hAnsiTheme="minorHAnsi"/>
                <w:color w:val="auto"/>
                <w:sz w:val="20"/>
                <w:szCs w:val="24"/>
              </w:rPr>
              <w:t>Curso de capacitación denominado “Gestión de Clientes”</w:t>
            </w:r>
            <w:r w:rsidR="00C551B4">
              <w:rPr>
                <w:rStyle w:val="Carcterdefechadesubseccin"/>
                <w:rFonts w:asciiTheme="minorHAnsi" w:hAnsiTheme="minorHAnsi"/>
                <w:color w:val="auto"/>
                <w:sz w:val="20"/>
                <w:szCs w:val="24"/>
              </w:rPr>
              <w:t xml:space="preserve">,. </w:t>
            </w:r>
            <w:r>
              <w:rPr>
                <w:rStyle w:val="Carcterdefechadesubseccin"/>
                <w:rFonts w:asciiTheme="minorHAnsi" w:hAnsiTheme="minorHAnsi"/>
                <w:color w:val="auto"/>
                <w:sz w:val="20"/>
                <w:szCs w:val="24"/>
              </w:rPr>
              <w:t>Octubre 2012.</w:t>
            </w:r>
          </w:p>
          <w:p w14:paraId="1BE7B475" w14:textId="77777777" w:rsidR="00E51235" w:rsidRDefault="00F37B59" w:rsidP="00D71EB9">
            <w:pPr>
              <w:pStyle w:val="Subseccin"/>
              <w:spacing w:after="0"/>
              <w:rPr>
                <w:rStyle w:val="Carcterdefechadesubseccin"/>
                <w:rFonts w:asciiTheme="minorHAnsi" w:hAnsiTheme="minorHAnsi"/>
                <w:color w:val="auto"/>
                <w:sz w:val="20"/>
                <w:szCs w:val="24"/>
              </w:rPr>
            </w:pPr>
            <w:r w:rsidRPr="00F37B59">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w:t>
            </w:r>
            <w:r w:rsidR="00E51235">
              <w:rPr>
                <w:rStyle w:val="Carcterdefechadesubseccin"/>
                <w:rFonts w:asciiTheme="minorHAnsi" w:hAnsiTheme="minorHAnsi"/>
                <w:color w:val="auto"/>
                <w:sz w:val="20"/>
                <w:szCs w:val="24"/>
              </w:rPr>
              <w:t>Criterios de Evaluación”. Abril 2013.</w:t>
            </w:r>
          </w:p>
          <w:p w14:paraId="3A2FCA48" w14:textId="2660CA62"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“Trato Directo”. </w:t>
            </w:r>
            <w:r w:rsidRPr="00E51235">
              <w:rPr>
                <w:rStyle w:val="Carcterdefechadesubseccin"/>
                <w:rFonts w:asciiTheme="minorHAnsi" w:hAnsiTheme="minorHAnsi"/>
                <w:color w:val="auto"/>
                <w:sz w:val="20"/>
                <w:szCs w:val="24"/>
              </w:rPr>
              <w:t>Abril 2013.</w:t>
            </w:r>
          </w:p>
          <w:p w14:paraId="56700A7D" w14:textId="3AD0FBA4"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“Uso del Portal I y II”. </w:t>
            </w:r>
            <w:r w:rsidRPr="00E51235">
              <w:rPr>
                <w:rStyle w:val="Carcterdefechadesubseccin"/>
                <w:rFonts w:asciiTheme="minorHAnsi" w:hAnsiTheme="minorHAnsi"/>
                <w:color w:val="auto"/>
                <w:sz w:val="20"/>
                <w:szCs w:val="24"/>
              </w:rPr>
              <w:t>Abril 2013.</w:t>
            </w:r>
          </w:p>
          <w:p w14:paraId="234F518D" w14:textId="2A2A1090"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“Introducción a las Compras Públicas”. </w:t>
            </w:r>
            <w:r w:rsidRPr="00E51235">
              <w:rPr>
                <w:rStyle w:val="Carcterdefechadesubseccin"/>
                <w:rFonts w:asciiTheme="minorHAnsi" w:hAnsiTheme="minorHAnsi"/>
                <w:color w:val="auto"/>
                <w:sz w:val="20"/>
                <w:szCs w:val="24"/>
              </w:rPr>
              <w:t>Abril 2013.</w:t>
            </w:r>
          </w:p>
          <w:p w14:paraId="55AFD6AB" w14:textId="3D62DB95"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“Normativa de compras Públicas”. </w:t>
            </w:r>
            <w:r w:rsidRPr="00E51235">
              <w:rPr>
                <w:rStyle w:val="Carcterdefechadesubseccin"/>
                <w:rFonts w:asciiTheme="minorHAnsi" w:hAnsiTheme="minorHAnsi"/>
                <w:color w:val="auto"/>
                <w:sz w:val="20"/>
                <w:szCs w:val="24"/>
              </w:rPr>
              <w:t>Abril 2013.</w:t>
            </w:r>
            <w:r>
              <w:rPr>
                <w:rStyle w:val="Carcterdefechadesubseccin"/>
                <w:rFonts w:asciiTheme="minorHAnsi" w:hAnsiTheme="minorHAnsi"/>
                <w:color w:val="auto"/>
                <w:sz w:val="20"/>
                <w:szCs w:val="24"/>
              </w:rPr>
              <w:t xml:space="preserve"> </w:t>
            </w:r>
          </w:p>
          <w:p w14:paraId="26965F9B" w14:textId="43696560"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“Responsabilidad Social Empresarial”. </w:t>
            </w:r>
            <w:r w:rsidRPr="00E51235">
              <w:rPr>
                <w:rStyle w:val="Carcterdefechadesubseccin"/>
                <w:rFonts w:asciiTheme="minorHAnsi" w:hAnsiTheme="minorHAnsi"/>
                <w:color w:val="auto"/>
                <w:sz w:val="20"/>
                <w:szCs w:val="24"/>
              </w:rPr>
              <w:t>Abril 2013.</w:t>
            </w:r>
          </w:p>
          <w:p w14:paraId="148EB674" w14:textId="6DB3E17D"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w:t>
            </w:r>
            <w:r w:rsidR="00FA7644">
              <w:rPr>
                <w:rStyle w:val="Carcterdefechadesubseccin"/>
                <w:rFonts w:asciiTheme="minorHAnsi" w:hAnsiTheme="minorHAnsi"/>
                <w:color w:val="auto"/>
                <w:sz w:val="20"/>
                <w:szCs w:val="24"/>
              </w:rPr>
              <w:t xml:space="preserve">Básico de Convenio Marco”. Abril 2013. </w:t>
            </w:r>
          </w:p>
          <w:p w14:paraId="3E8BE845" w14:textId="4E773522"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w:t>
            </w:r>
            <w:r w:rsidR="00FA7644">
              <w:rPr>
                <w:rStyle w:val="Carcterdefechadesubseccin"/>
                <w:rFonts w:asciiTheme="minorHAnsi" w:hAnsiTheme="minorHAnsi"/>
                <w:color w:val="auto"/>
                <w:sz w:val="20"/>
                <w:szCs w:val="24"/>
              </w:rPr>
              <w:t xml:space="preserve">“Avanzado </w:t>
            </w:r>
            <w:r w:rsidR="00FA7644" w:rsidRPr="00FA7644">
              <w:rPr>
                <w:rStyle w:val="Carcterdefechadesubseccin"/>
                <w:rFonts w:asciiTheme="minorHAnsi" w:hAnsiTheme="minorHAnsi"/>
                <w:color w:val="auto"/>
                <w:sz w:val="20"/>
                <w:szCs w:val="24"/>
              </w:rPr>
              <w:t>de Convenio Marco”. Abril 2013.</w:t>
            </w:r>
          </w:p>
          <w:p w14:paraId="7F86715B" w14:textId="64E45C95" w:rsidR="00E51235" w:rsidRDefault="00E51235" w:rsidP="00D71EB9">
            <w:pPr>
              <w:pStyle w:val="Subseccin"/>
              <w:spacing w:after="0"/>
              <w:rPr>
                <w:rStyle w:val="Carcterdefechadesubseccin"/>
                <w:rFonts w:asciiTheme="minorHAnsi" w:hAnsiTheme="minorHAnsi"/>
                <w:color w:val="auto"/>
                <w:sz w:val="20"/>
                <w:szCs w:val="24"/>
              </w:rPr>
            </w:pPr>
            <w:r w:rsidRPr="00E51235">
              <w:rPr>
                <w:rStyle w:val="Carcterdefechadesubseccin"/>
                <w:rFonts w:asciiTheme="minorHAnsi" w:hAnsiTheme="minorHAnsi"/>
                <w:color w:val="auto"/>
                <w:sz w:val="20"/>
                <w:szCs w:val="24"/>
              </w:rPr>
              <w:t>Curso de capacitación denominado</w:t>
            </w:r>
            <w:r>
              <w:rPr>
                <w:rStyle w:val="Carcterdefechadesubseccin"/>
                <w:rFonts w:asciiTheme="minorHAnsi" w:hAnsiTheme="minorHAnsi"/>
                <w:color w:val="auto"/>
                <w:sz w:val="20"/>
                <w:szCs w:val="24"/>
              </w:rPr>
              <w:t xml:space="preserve"> </w:t>
            </w:r>
            <w:r w:rsidR="00FA7644">
              <w:rPr>
                <w:rStyle w:val="Carcterdefechadesubseccin"/>
                <w:rFonts w:asciiTheme="minorHAnsi" w:hAnsiTheme="minorHAnsi"/>
                <w:color w:val="auto"/>
                <w:sz w:val="20"/>
                <w:szCs w:val="24"/>
              </w:rPr>
              <w:t>“Avanzado de Bases de Licitación”. Abril 2013.</w:t>
            </w:r>
          </w:p>
          <w:p w14:paraId="1640523B" w14:textId="77777777" w:rsidR="00C105BF" w:rsidRDefault="00C105BF" w:rsidP="00D71EB9">
            <w:pPr>
              <w:pStyle w:val="Subseccin"/>
              <w:spacing w:after="0"/>
              <w:rPr>
                <w:rStyle w:val="Carcterdefechadesubseccin"/>
                <w:rFonts w:asciiTheme="minorHAnsi" w:hAnsiTheme="minorHAnsi"/>
                <w:color w:val="auto"/>
                <w:sz w:val="20"/>
                <w:szCs w:val="24"/>
              </w:rPr>
            </w:pPr>
          </w:p>
          <w:p w14:paraId="65D97B76" w14:textId="77777777" w:rsidR="00097DDB" w:rsidRDefault="00097DDB" w:rsidP="00D71EB9">
            <w:pPr>
              <w:pStyle w:val="Subseccin"/>
              <w:spacing w:after="0"/>
              <w:rPr>
                <w:rStyle w:val="Carcterdefechadesubseccin"/>
                <w:rFonts w:asciiTheme="minorHAnsi" w:hAnsiTheme="minorHAnsi"/>
                <w:color w:val="auto"/>
                <w:sz w:val="20"/>
                <w:szCs w:val="24"/>
              </w:rPr>
            </w:pPr>
          </w:p>
          <w:p w14:paraId="63624D35" w14:textId="77777777" w:rsidR="00097DDB" w:rsidRDefault="00097DDB" w:rsidP="00D71EB9">
            <w:pPr>
              <w:pStyle w:val="Subseccin"/>
              <w:spacing w:after="0"/>
              <w:rPr>
                <w:rStyle w:val="Carcterdefechadesubseccin"/>
                <w:rFonts w:asciiTheme="minorHAnsi" w:hAnsiTheme="minorHAnsi"/>
                <w:color w:val="auto"/>
                <w:sz w:val="20"/>
                <w:szCs w:val="24"/>
              </w:rPr>
            </w:pPr>
          </w:p>
          <w:p w14:paraId="4D38E74F" w14:textId="77777777" w:rsidR="00097DDB" w:rsidRDefault="00097DDB" w:rsidP="00D71EB9">
            <w:pPr>
              <w:pStyle w:val="Subseccin"/>
              <w:spacing w:after="0"/>
              <w:rPr>
                <w:rStyle w:val="Carcterdefechadesubseccin"/>
                <w:rFonts w:asciiTheme="minorHAnsi" w:hAnsiTheme="minorHAnsi"/>
                <w:color w:val="auto"/>
                <w:sz w:val="20"/>
                <w:szCs w:val="24"/>
              </w:rPr>
            </w:pPr>
            <w:bookmarkStart w:id="0" w:name="_GoBack"/>
            <w:bookmarkEnd w:id="0"/>
          </w:p>
          <w:p w14:paraId="7ECF27EB" w14:textId="77777777" w:rsidR="00097DDB" w:rsidRDefault="00097DDB" w:rsidP="00D71EB9">
            <w:pPr>
              <w:pStyle w:val="Subseccin"/>
              <w:spacing w:after="0"/>
              <w:rPr>
                <w:rStyle w:val="Carcterdefechadesubseccin"/>
                <w:rFonts w:asciiTheme="minorHAnsi" w:hAnsiTheme="minorHAnsi"/>
                <w:color w:val="auto"/>
                <w:sz w:val="20"/>
                <w:szCs w:val="24"/>
              </w:rPr>
            </w:pPr>
          </w:p>
          <w:p w14:paraId="58BA4DCA" w14:textId="30076594" w:rsidR="00DD4887" w:rsidRPr="00FA7644" w:rsidRDefault="00D62525" w:rsidP="00D71EB9">
            <w:pPr>
              <w:pStyle w:val="Subseccin"/>
              <w:spacing w:after="0"/>
              <w:rPr>
                <w:rStyle w:val="Carcterdefechadesubseccin"/>
                <w:rFonts w:asciiTheme="minorHAnsi" w:hAnsiTheme="minorHAnsi"/>
                <w:color w:val="auto"/>
                <w:sz w:val="20"/>
                <w:szCs w:val="24"/>
              </w:rPr>
            </w:pPr>
            <w:r w:rsidRPr="00D601D1">
              <w:rPr>
                <w:rStyle w:val="Carcterdefechadesubseccin"/>
                <w:b/>
                <w:bCs/>
                <w:sz w:val="24"/>
                <w:szCs w:val="24"/>
                <w:lang w:val="es-ES"/>
              </w:rPr>
              <w:lastRenderedPageBreak/>
              <w:t>ANTECEDENTES LABORALES</w:t>
            </w:r>
          </w:p>
          <w:p w14:paraId="7E4729E7" w14:textId="77777777" w:rsidR="00DD4887" w:rsidRPr="00D601D1" w:rsidRDefault="00DD4887" w:rsidP="00D71EB9">
            <w:pPr>
              <w:pStyle w:val="Subseccin"/>
              <w:spacing w:after="0"/>
              <w:rPr>
                <w:rStyle w:val="Carcterdefechadesubseccin"/>
                <w:rFonts w:asciiTheme="minorHAnsi" w:hAnsiTheme="minorHAnsi"/>
                <w:color w:val="auto"/>
                <w:sz w:val="20"/>
                <w:szCs w:val="24"/>
                <w:lang w:val="es-ES"/>
              </w:rPr>
            </w:pPr>
          </w:p>
          <w:p w14:paraId="0B1F75DD" w14:textId="77777777" w:rsidR="00D62525" w:rsidRDefault="00D62525" w:rsidP="00C77E31">
            <w:pPr>
              <w:pStyle w:val="Subseccin"/>
              <w:spacing w:after="0"/>
              <w:jc w:val="both"/>
              <w:rPr>
                <w:rStyle w:val="Carcterdefechadesubseccin"/>
                <w:rFonts w:asciiTheme="minorHAnsi" w:hAnsiTheme="minorHAnsi"/>
                <w:color w:val="auto"/>
                <w:sz w:val="20"/>
                <w:szCs w:val="24"/>
                <w:lang w:val="es-ES"/>
              </w:rPr>
            </w:pPr>
            <w:r w:rsidRPr="00D62525">
              <w:rPr>
                <w:rStyle w:val="Carcterdefechadesubseccin"/>
                <w:rFonts w:asciiTheme="minorHAnsi" w:hAnsiTheme="minorHAnsi"/>
                <w:color w:val="auto"/>
                <w:sz w:val="20"/>
                <w:szCs w:val="24"/>
                <w:lang w:val="es-ES"/>
              </w:rPr>
              <w:t xml:space="preserve">Practica </w:t>
            </w:r>
            <w:r>
              <w:rPr>
                <w:rStyle w:val="Carcterdefechadesubseccin"/>
                <w:rFonts w:asciiTheme="minorHAnsi" w:hAnsiTheme="minorHAnsi"/>
                <w:color w:val="auto"/>
                <w:sz w:val="20"/>
                <w:szCs w:val="24"/>
                <w:lang w:val="es-ES"/>
              </w:rPr>
              <w:t>profe</w:t>
            </w:r>
            <w:r w:rsidRPr="00D62525">
              <w:rPr>
                <w:rStyle w:val="Carcterdefechadesubseccin"/>
                <w:rFonts w:asciiTheme="minorHAnsi" w:hAnsiTheme="minorHAnsi"/>
                <w:color w:val="auto"/>
                <w:sz w:val="20"/>
                <w:szCs w:val="24"/>
                <w:lang w:val="es-ES"/>
              </w:rPr>
              <w:t>sional realizada en Instituto Naciona</w:t>
            </w:r>
            <w:r>
              <w:rPr>
                <w:rStyle w:val="Carcterdefechadesubseccin"/>
                <w:rFonts w:asciiTheme="minorHAnsi" w:hAnsiTheme="minorHAnsi"/>
                <w:color w:val="auto"/>
                <w:sz w:val="20"/>
                <w:szCs w:val="24"/>
                <w:lang w:val="es-ES"/>
              </w:rPr>
              <w:t>l</w:t>
            </w:r>
            <w:r w:rsidR="00C551B4">
              <w:rPr>
                <w:rStyle w:val="Carcterdefechadesubseccin"/>
                <w:rFonts w:asciiTheme="minorHAnsi" w:hAnsiTheme="minorHAnsi"/>
                <w:color w:val="auto"/>
                <w:sz w:val="20"/>
                <w:szCs w:val="24"/>
                <w:lang w:val="es-ES"/>
              </w:rPr>
              <w:t xml:space="preserve"> de Deportes (IND), realizando</w:t>
            </w:r>
            <w:r>
              <w:rPr>
                <w:rStyle w:val="Carcterdefechadesubseccin"/>
                <w:rFonts w:asciiTheme="minorHAnsi" w:hAnsiTheme="minorHAnsi"/>
                <w:color w:val="auto"/>
                <w:sz w:val="20"/>
                <w:szCs w:val="24"/>
                <w:lang w:val="es-ES"/>
              </w:rPr>
              <w:t xml:space="preserve"> </w:t>
            </w:r>
            <w:r w:rsidR="00C551B4">
              <w:rPr>
                <w:rStyle w:val="Carcterdefechadesubseccin"/>
                <w:rFonts w:asciiTheme="minorHAnsi" w:hAnsiTheme="minorHAnsi"/>
                <w:color w:val="auto"/>
                <w:sz w:val="20"/>
                <w:szCs w:val="24"/>
                <w:lang w:val="es-ES"/>
              </w:rPr>
              <w:t>seguimiento de b</w:t>
            </w:r>
            <w:r>
              <w:rPr>
                <w:rStyle w:val="Carcterdefechadesubseccin"/>
                <w:rFonts w:asciiTheme="minorHAnsi" w:hAnsiTheme="minorHAnsi"/>
                <w:color w:val="auto"/>
                <w:sz w:val="20"/>
                <w:szCs w:val="24"/>
                <w:lang w:val="es-ES"/>
              </w:rPr>
              <w:t>ases, proyectos y licitaciones públicas, a través del portal de compras</w:t>
            </w:r>
            <w:r w:rsidRPr="00D62525">
              <w:rPr>
                <w:rStyle w:val="Carcterdefechadesubseccin"/>
                <w:rFonts w:asciiTheme="minorHAnsi" w:hAnsiTheme="minorHAnsi"/>
                <w:color w:val="auto"/>
                <w:sz w:val="20"/>
                <w:szCs w:val="24"/>
                <w:lang w:val="es-ES"/>
              </w:rPr>
              <w:t xml:space="preserve"> </w:t>
            </w:r>
            <w:hyperlink r:id="rId14" w:history="1">
              <w:r w:rsidRPr="00151067">
                <w:rPr>
                  <w:rStyle w:val="Hipervnculo"/>
                  <w:rFonts w:asciiTheme="minorHAnsi" w:hAnsiTheme="minorHAnsi"/>
                  <w:sz w:val="20"/>
                  <w:szCs w:val="24"/>
                  <w:lang w:val="es-ES"/>
                </w:rPr>
                <w:t>www.percadopublico.cl</w:t>
              </w:r>
            </w:hyperlink>
            <w:r>
              <w:rPr>
                <w:rStyle w:val="Carcterdefechadesubseccin"/>
                <w:rFonts w:asciiTheme="minorHAnsi" w:hAnsiTheme="minorHAnsi"/>
                <w:color w:val="auto"/>
                <w:sz w:val="20"/>
                <w:szCs w:val="24"/>
                <w:lang w:val="es-ES"/>
              </w:rPr>
              <w:t xml:space="preserve">. </w:t>
            </w:r>
            <w:r w:rsidR="00A563FF">
              <w:rPr>
                <w:rStyle w:val="Carcterdefechadesubseccin"/>
                <w:rFonts w:asciiTheme="minorHAnsi" w:hAnsiTheme="minorHAnsi"/>
                <w:color w:val="auto"/>
                <w:sz w:val="20"/>
                <w:szCs w:val="24"/>
                <w:lang w:val="es-ES"/>
              </w:rPr>
              <w:t xml:space="preserve">Donde </w:t>
            </w:r>
            <w:r w:rsidR="00C551B4">
              <w:rPr>
                <w:rStyle w:val="Carcterdefechadesubseccin"/>
                <w:rFonts w:asciiTheme="minorHAnsi" w:hAnsiTheme="minorHAnsi"/>
                <w:color w:val="auto"/>
                <w:sz w:val="20"/>
                <w:szCs w:val="24"/>
                <w:lang w:val="es-ES"/>
              </w:rPr>
              <w:t>cree</w:t>
            </w:r>
            <w:r w:rsidR="00A563FF">
              <w:rPr>
                <w:rStyle w:val="Carcterdefechadesubseccin"/>
                <w:rFonts w:asciiTheme="minorHAnsi" w:hAnsiTheme="minorHAnsi"/>
                <w:color w:val="auto"/>
                <w:sz w:val="20"/>
                <w:szCs w:val="24"/>
                <w:lang w:val="es-ES"/>
              </w:rPr>
              <w:t xml:space="preserve"> una carta Gantt, que señalaba el nombre de las bases, la dependencia de origen, encargado de proyecto, fecha de recepción, fecha de salida, fecha de observaciones, fecha de entrada jurídica, fecha de salida jurídica, encargado jurídico, publicación, estado actual y la ficha de</w:t>
            </w:r>
            <w:r w:rsidR="00C551B4">
              <w:rPr>
                <w:rStyle w:val="Carcterdefechadesubseccin"/>
                <w:rFonts w:asciiTheme="minorHAnsi" w:hAnsiTheme="minorHAnsi"/>
                <w:color w:val="auto"/>
                <w:sz w:val="20"/>
                <w:szCs w:val="24"/>
                <w:lang w:val="es-ES"/>
              </w:rPr>
              <w:t xml:space="preserve"> licitación. Con esto se alcanzó</w:t>
            </w:r>
            <w:r w:rsidR="00A563FF">
              <w:rPr>
                <w:rStyle w:val="Carcterdefechadesubseccin"/>
                <w:rFonts w:asciiTheme="minorHAnsi" w:hAnsiTheme="minorHAnsi"/>
                <w:color w:val="auto"/>
                <w:sz w:val="20"/>
                <w:szCs w:val="24"/>
                <w:lang w:val="es-ES"/>
              </w:rPr>
              <w:t xml:space="preserve"> un mayor orden en el equipo de trabajo, lo que permitió poder anticiparse al cierre en los procesos de licitación</w:t>
            </w:r>
            <w:r w:rsidR="00351CF7">
              <w:rPr>
                <w:rStyle w:val="Carcterdefechadesubseccin"/>
                <w:rFonts w:asciiTheme="minorHAnsi" w:hAnsiTheme="minorHAnsi"/>
                <w:color w:val="auto"/>
                <w:sz w:val="20"/>
                <w:szCs w:val="24"/>
                <w:lang w:val="es-ES"/>
              </w:rPr>
              <w:t>.</w:t>
            </w:r>
          </w:p>
          <w:p w14:paraId="50F944F9" w14:textId="77777777" w:rsidR="00351CF7" w:rsidRDefault="00351CF7" w:rsidP="00C77E31">
            <w:pPr>
              <w:pStyle w:val="Subseccin"/>
              <w:spacing w:after="0"/>
              <w:jc w:val="both"/>
              <w:rPr>
                <w:rStyle w:val="Carcterdefechadesubseccin"/>
                <w:rFonts w:asciiTheme="minorHAnsi" w:hAnsiTheme="minorHAnsi"/>
                <w:color w:val="auto"/>
                <w:sz w:val="20"/>
                <w:szCs w:val="24"/>
                <w:lang w:val="es-ES"/>
              </w:rPr>
            </w:pPr>
          </w:p>
          <w:p w14:paraId="05D7EC50" w14:textId="77777777" w:rsidR="00351CF7" w:rsidRPr="00D62525" w:rsidRDefault="00351CF7" w:rsidP="00C77E31">
            <w:pPr>
              <w:pStyle w:val="Subseccin"/>
              <w:spacing w:after="0"/>
              <w:jc w:val="both"/>
              <w:rPr>
                <w:rStyle w:val="Carcterdefechadesubseccin"/>
                <w:rFonts w:asciiTheme="minorHAnsi" w:hAnsiTheme="minorHAnsi"/>
                <w:color w:val="auto"/>
                <w:sz w:val="20"/>
                <w:szCs w:val="24"/>
                <w:lang w:val="es-ES"/>
              </w:rPr>
            </w:pPr>
            <w:r>
              <w:rPr>
                <w:rStyle w:val="Carcterdefechadesubseccin"/>
                <w:rFonts w:asciiTheme="minorHAnsi" w:hAnsiTheme="minorHAnsi"/>
                <w:color w:val="auto"/>
                <w:sz w:val="20"/>
                <w:szCs w:val="24"/>
                <w:lang w:val="es-ES"/>
              </w:rPr>
              <w:t>Con respecto a la revisión de bases, fui eficaz en revisar y completar datos faltantes, para luego informar al encargado de dicha bases y evitar demoras en los procesos.</w:t>
            </w:r>
          </w:p>
          <w:p w14:paraId="47916319" w14:textId="77777777" w:rsidR="00D62525" w:rsidRDefault="00D62525" w:rsidP="00C77E31">
            <w:pPr>
              <w:pStyle w:val="Subseccin"/>
              <w:spacing w:after="0"/>
              <w:jc w:val="both"/>
              <w:rPr>
                <w:rStyle w:val="Carcterdefechadesubseccin"/>
                <w:rFonts w:asciiTheme="minorHAnsi" w:hAnsiTheme="minorHAnsi"/>
                <w:color w:val="auto"/>
                <w:sz w:val="20"/>
                <w:szCs w:val="24"/>
                <w:lang w:val="es-ES"/>
              </w:rPr>
            </w:pPr>
          </w:p>
          <w:p w14:paraId="2F938C1A" w14:textId="77777777" w:rsidR="00F26162" w:rsidRDefault="00285269" w:rsidP="00C77E31">
            <w:pPr>
              <w:pStyle w:val="Subseccin"/>
              <w:spacing w:after="0"/>
              <w:jc w:val="both"/>
              <w:rPr>
                <w:rStyle w:val="Carcterdefechadesubseccin"/>
                <w:rFonts w:asciiTheme="minorHAnsi" w:hAnsiTheme="minorHAnsi"/>
                <w:color w:val="auto"/>
                <w:sz w:val="20"/>
                <w:szCs w:val="24"/>
                <w:lang w:val="es-ES"/>
              </w:rPr>
            </w:pPr>
            <w:r>
              <w:rPr>
                <w:rStyle w:val="Carcterdefechadesubseccin"/>
                <w:rFonts w:asciiTheme="minorHAnsi" w:hAnsiTheme="minorHAnsi"/>
                <w:color w:val="auto"/>
                <w:sz w:val="20"/>
                <w:szCs w:val="24"/>
                <w:lang w:val="es-ES"/>
              </w:rPr>
              <w:t>Por último, logré</w:t>
            </w:r>
            <w:r w:rsidR="00F26162">
              <w:rPr>
                <w:rStyle w:val="Carcterdefechadesubseccin"/>
                <w:rFonts w:asciiTheme="minorHAnsi" w:hAnsiTheme="minorHAnsi"/>
                <w:color w:val="auto"/>
                <w:sz w:val="20"/>
                <w:szCs w:val="24"/>
                <w:lang w:val="es-ES"/>
              </w:rPr>
              <w:t xml:space="preserve"> contactar una consultora de arq</w:t>
            </w:r>
            <w:r w:rsidR="00C551B4">
              <w:rPr>
                <w:rStyle w:val="Carcterdefechadesubseccin"/>
                <w:rFonts w:asciiTheme="minorHAnsi" w:hAnsiTheme="minorHAnsi"/>
                <w:color w:val="auto"/>
                <w:sz w:val="20"/>
                <w:szCs w:val="24"/>
                <w:lang w:val="es-ES"/>
              </w:rPr>
              <w:t>ueólogos,</w:t>
            </w:r>
            <w:r>
              <w:rPr>
                <w:rStyle w:val="Carcterdefechadesubseccin"/>
                <w:rFonts w:asciiTheme="minorHAnsi" w:hAnsiTheme="minorHAnsi"/>
                <w:color w:val="auto"/>
                <w:sz w:val="20"/>
                <w:szCs w:val="24"/>
                <w:lang w:val="es-ES"/>
              </w:rPr>
              <w:t xml:space="preserve"> haciendo una búsqueda exhaustiva a través de internet y</w:t>
            </w:r>
            <w:r w:rsidR="00F26162">
              <w:rPr>
                <w:rStyle w:val="Carcterdefechadesubseccin"/>
                <w:rFonts w:asciiTheme="minorHAnsi" w:hAnsiTheme="minorHAnsi"/>
                <w:color w:val="auto"/>
                <w:sz w:val="20"/>
                <w:szCs w:val="24"/>
                <w:lang w:val="es-ES"/>
              </w:rPr>
              <w:t xml:space="preserve"> realizando ll</w:t>
            </w:r>
            <w:r>
              <w:rPr>
                <w:rStyle w:val="Carcterdefechadesubseccin"/>
                <w:rFonts w:asciiTheme="minorHAnsi" w:hAnsiTheme="minorHAnsi"/>
                <w:color w:val="auto"/>
                <w:sz w:val="20"/>
                <w:szCs w:val="24"/>
                <w:lang w:val="es-ES"/>
              </w:rPr>
              <w:t>amadas a distintas universidad para</w:t>
            </w:r>
            <w:r w:rsidR="00F26162">
              <w:rPr>
                <w:rStyle w:val="Carcterdefechadesubseccin"/>
                <w:rFonts w:asciiTheme="minorHAnsi" w:hAnsiTheme="minorHAnsi"/>
                <w:color w:val="auto"/>
                <w:sz w:val="20"/>
                <w:szCs w:val="24"/>
                <w:lang w:val="es-ES"/>
              </w:rPr>
              <w:t xml:space="preserve"> lograr que concursaran </w:t>
            </w:r>
            <w:r w:rsidR="00C534AB">
              <w:rPr>
                <w:rStyle w:val="Carcterdefechadesubseccin"/>
                <w:rFonts w:asciiTheme="minorHAnsi" w:hAnsiTheme="minorHAnsi"/>
                <w:color w:val="auto"/>
                <w:sz w:val="20"/>
                <w:szCs w:val="24"/>
                <w:lang w:val="es-ES"/>
              </w:rPr>
              <w:t>mediante</w:t>
            </w:r>
            <w:r w:rsidR="00F26162">
              <w:rPr>
                <w:rStyle w:val="Carcterdefechadesubseccin"/>
                <w:rFonts w:asciiTheme="minorHAnsi" w:hAnsiTheme="minorHAnsi"/>
                <w:color w:val="auto"/>
                <w:sz w:val="20"/>
                <w:szCs w:val="24"/>
                <w:lang w:val="es-ES"/>
              </w:rPr>
              <w:t xml:space="preserve"> la pagina de mercado público</w:t>
            </w:r>
            <w:r w:rsidR="005B07E9">
              <w:rPr>
                <w:rStyle w:val="Carcterdefechadesubseccin"/>
                <w:rFonts w:asciiTheme="minorHAnsi" w:hAnsiTheme="minorHAnsi"/>
                <w:color w:val="auto"/>
                <w:sz w:val="20"/>
                <w:szCs w:val="24"/>
                <w:lang w:val="es-ES"/>
              </w:rPr>
              <w:t xml:space="preserve"> </w:t>
            </w:r>
            <w:r>
              <w:rPr>
                <w:rStyle w:val="Carcterdefechadesubseccin"/>
                <w:rFonts w:asciiTheme="minorHAnsi" w:hAnsiTheme="minorHAnsi"/>
                <w:color w:val="auto"/>
                <w:sz w:val="20"/>
                <w:szCs w:val="24"/>
                <w:lang w:val="es-ES"/>
              </w:rPr>
              <w:t>y así</w:t>
            </w:r>
            <w:r w:rsidR="005B07E9">
              <w:rPr>
                <w:rStyle w:val="Carcterdefechadesubseccin"/>
                <w:rFonts w:asciiTheme="minorHAnsi" w:hAnsiTheme="minorHAnsi"/>
                <w:color w:val="auto"/>
                <w:sz w:val="20"/>
                <w:szCs w:val="24"/>
                <w:lang w:val="es-ES"/>
              </w:rPr>
              <w:t xml:space="preserve"> llevar a cabo un rescate arqueológico en Ovalle. Con esto </w:t>
            </w:r>
            <w:r>
              <w:rPr>
                <w:rStyle w:val="Carcterdefechadesubseccin"/>
                <w:rFonts w:asciiTheme="minorHAnsi" w:hAnsiTheme="minorHAnsi"/>
                <w:color w:val="auto"/>
                <w:sz w:val="20"/>
                <w:szCs w:val="24"/>
                <w:lang w:val="es-ES"/>
              </w:rPr>
              <w:t>se logró cumplir con</w:t>
            </w:r>
            <w:r w:rsidR="005B07E9">
              <w:rPr>
                <w:rStyle w:val="Carcterdefechadesubseccin"/>
                <w:rFonts w:asciiTheme="minorHAnsi" w:hAnsiTheme="minorHAnsi"/>
                <w:color w:val="auto"/>
                <w:sz w:val="20"/>
                <w:szCs w:val="24"/>
                <w:lang w:val="es-ES"/>
              </w:rPr>
              <w:t xml:space="preserve"> la fecha del cierre de dicha licitación.</w:t>
            </w:r>
          </w:p>
          <w:p w14:paraId="242C14BF" w14:textId="77777777" w:rsidR="002052D9" w:rsidRDefault="002052D9" w:rsidP="00D71EB9">
            <w:pPr>
              <w:pStyle w:val="Subseccin"/>
              <w:spacing w:after="0"/>
              <w:rPr>
                <w:rStyle w:val="Carcterdefechadesubseccin"/>
                <w:rFonts w:asciiTheme="minorHAnsi" w:hAnsiTheme="minorHAnsi"/>
                <w:color w:val="auto"/>
                <w:sz w:val="20"/>
                <w:szCs w:val="24"/>
                <w:lang w:val="es-ES"/>
              </w:rPr>
            </w:pPr>
          </w:p>
          <w:p w14:paraId="4A728900" w14:textId="77777777" w:rsidR="00DD4887" w:rsidRPr="00D62525" w:rsidRDefault="00D62525" w:rsidP="00D71EB9">
            <w:pPr>
              <w:pStyle w:val="Subseccin"/>
              <w:spacing w:after="0"/>
              <w:rPr>
                <w:rStyle w:val="Carcterdefechadesubseccin"/>
                <w:b/>
                <w:bCs/>
                <w:sz w:val="24"/>
                <w:szCs w:val="24"/>
                <w:lang w:val="es-ES"/>
              </w:rPr>
            </w:pPr>
            <w:r w:rsidRPr="00D62525">
              <w:rPr>
                <w:rStyle w:val="Carcterdefechadesubseccin"/>
                <w:b/>
                <w:bCs/>
                <w:sz w:val="24"/>
                <w:szCs w:val="24"/>
                <w:lang w:val="es-ES"/>
              </w:rPr>
              <w:t xml:space="preserve">EXPERIENCIA COMPLEMENTARIA DESARROLLADA DURANTE </w:t>
            </w:r>
            <w:r>
              <w:rPr>
                <w:rStyle w:val="Carcterdefechadesubseccin"/>
                <w:b/>
                <w:bCs/>
                <w:sz w:val="24"/>
                <w:szCs w:val="24"/>
                <w:lang w:val="es-ES"/>
              </w:rPr>
              <w:t>LA FORMACIÓN PROFESIONAL</w:t>
            </w:r>
          </w:p>
          <w:p w14:paraId="13CF70DF" w14:textId="77777777" w:rsidR="00223CAD" w:rsidRDefault="00223CAD" w:rsidP="00D71EB9">
            <w:pPr>
              <w:pStyle w:val="Subseccin"/>
              <w:spacing w:after="0"/>
              <w:rPr>
                <w:rStyle w:val="Carcterdefechadesubseccin"/>
                <w:rFonts w:asciiTheme="minorHAnsi" w:hAnsiTheme="minorHAnsi"/>
                <w:color w:val="auto"/>
                <w:sz w:val="20"/>
                <w:szCs w:val="20"/>
              </w:rPr>
            </w:pPr>
          </w:p>
          <w:p w14:paraId="1829DA8E" w14:textId="77777777" w:rsidR="00223CAD" w:rsidRDefault="00223CAD"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Supervisor de personal. Empresa Brametal Ltda.</w:t>
            </w:r>
            <w:r w:rsidR="004D19F9">
              <w:rPr>
                <w:rStyle w:val="Carcterdefechadesubseccin"/>
                <w:rFonts w:asciiTheme="minorHAnsi" w:hAnsiTheme="minorHAnsi"/>
                <w:color w:val="auto"/>
                <w:sz w:val="20"/>
                <w:szCs w:val="20"/>
              </w:rPr>
              <w:t>,</w:t>
            </w:r>
            <w:r w:rsidR="00C534AB">
              <w:rPr>
                <w:rStyle w:val="Carcterdefechadesubseccin"/>
                <w:rFonts w:asciiTheme="minorHAnsi" w:hAnsiTheme="minorHAnsi"/>
                <w:color w:val="auto"/>
                <w:sz w:val="20"/>
                <w:szCs w:val="20"/>
              </w:rPr>
              <w:t xml:space="preserve"> donde cumplí con el objetivo de coordinar al grupo de la mejor manera, teniendo un respeto mutuo. Estableciendo metas y objetivos en pro de obtener una mayor grado de productividad.</w:t>
            </w:r>
          </w:p>
          <w:p w14:paraId="18B22E43" w14:textId="77777777" w:rsidR="002037A6" w:rsidRDefault="002037A6"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Enero 2004 - Marzo 2004.</w:t>
            </w:r>
          </w:p>
          <w:p w14:paraId="06A58E6B" w14:textId="77777777" w:rsidR="002037A6" w:rsidRDefault="002037A6" w:rsidP="00C77E31">
            <w:pPr>
              <w:pStyle w:val="Subseccin"/>
              <w:spacing w:after="0"/>
              <w:jc w:val="both"/>
              <w:rPr>
                <w:rStyle w:val="Carcterdefechadesubseccin"/>
                <w:rFonts w:asciiTheme="minorHAnsi" w:hAnsiTheme="minorHAnsi"/>
                <w:color w:val="auto"/>
                <w:sz w:val="20"/>
                <w:szCs w:val="20"/>
              </w:rPr>
            </w:pPr>
          </w:p>
          <w:p w14:paraId="18555CB1" w14:textId="449B7884" w:rsidR="002037A6" w:rsidRDefault="002037A6"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Vendedor de Vox. Empresa Club Galaxy Ltda.</w:t>
            </w:r>
            <w:r w:rsidR="00C77E31">
              <w:rPr>
                <w:rStyle w:val="Carcterdefechadesubseccin"/>
                <w:rFonts w:asciiTheme="minorHAnsi" w:hAnsiTheme="minorHAnsi"/>
                <w:color w:val="auto"/>
                <w:sz w:val="20"/>
                <w:szCs w:val="20"/>
              </w:rPr>
              <w:t xml:space="preserve"> Esta experiencia  entrega</w:t>
            </w:r>
            <w:r w:rsidR="00C534AB">
              <w:rPr>
                <w:rStyle w:val="Carcterdefechadesubseccin"/>
                <w:rFonts w:asciiTheme="minorHAnsi" w:hAnsiTheme="minorHAnsi"/>
                <w:color w:val="auto"/>
                <w:sz w:val="20"/>
                <w:szCs w:val="20"/>
              </w:rPr>
              <w:t xml:space="preserve"> herramientas para desenvolverme de una mejor manera en lo referente al trato presencial con el cliente potencial.</w:t>
            </w:r>
          </w:p>
          <w:p w14:paraId="1DD1A029" w14:textId="77777777" w:rsidR="002037A6" w:rsidRDefault="002037A6"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Diciembre 2005.</w:t>
            </w:r>
            <w:r w:rsidR="004D19F9">
              <w:rPr>
                <w:rStyle w:val="Carcterdefechadesubseccin"/>
                <w:rFonts w:asciiTheme="minorHAnsi" w:hAnsiTheme="minorHAnsi"/>
                <w:color w:val="auto"/>
                <w:sz w:val="20"/>
                <w:szCs w:val="20"/>
              </w:rPr>
              <w:t xml:space="preserve"> </w:t>
            </w:r>
            <w:r>
              <w:rPr>
                <w:rStyle w:val="Carcterdefechadesubseccin"/>
                <w:rFonts w:asciiTheme="minorHAnsi" w:hAnsiTheme="minorHAnsi"/>
                <w:color w:val="auto"/>
                <w:sz w:val="20"/>
                <w:szCs w:val="20"/>
              </w:rPr>
              <w:t>(Mall Panoramico, Providencia)</w:t>
            </w:r>
            <w:r w:rsidR="00C534AB">
              <w:rPr>
                <w:rStyle w:val="Carcterdefechadesubseccin"/>
                <w:rFonts w:asciiTheme="minorHAnsi" w:hAnsiTheme="minorHAnsi"/>
                <w:color w:val="auto"/>
                <w:sz w:val="20"/>
                <w:szCs w:val="20"/>
              </w:rPr>
              <w:t>.</w:t>
            </w:r>
          </w:p>
          <w:p w14:paraId="0DF9FEAB" w14:textId="77777777" w:rsidR="002037A6" w:rsidRDefault="002037A6" w:rsidP="00C77E31">
            <w:pPr>
              <w:pStyle w:val="Subseccin"/>
              <w:spacing w:after="0"/>
              <w:jc w:val="both"/>
              <w:rPr>
                <w:rStyle w:val="Carcterdefechadesubseccin"/>
                <w:rFonts w:asciiTheme="minorHAnsi" w:hAnsiTheme="minorHAnsi"/>
                <w:color w:val="auto"/>
                <w:sz w:val="20"/>
                <w:szCs w:val="20"/>
              </w:rPr>
            </w:pPr>
          </w:p>
          <w:p w14:paraId="4AAB9B52" w14:textId="6E38F64C" w:rsidR="002037A6" w:rsidRDefault="002037A6"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Promotor de Vox. Empresa Club Galaxy Ltda.</w:t>
            </w:r>
            <w:r w:rsidR="00C534AB">
              <w:rPr>
                <w:rStyle w:val="Carcterdefechadesubseccin"/>
                <w:rFonts w:asciiTheme="minorHAnsi" w:hAnsiTheme="minorHAnsi"/>
                <w:color w:val="auto"/>
                <w:sz w:val="20"/>
                <w:szCs w:val="20"/>
              </w:rPr>
              <w:t xml:space="preserve"> A través de inventarios, </w:t>
            </w:r>
            <w:r w:rsidR="00C77E31">
              <w:rPr>
                <w:rStyle w:val="Carcterdefechadesubseccin"/>
                <w:rFonts w:asciiTheme="minorHAnsi" w:hAnsiTheme="minorHAnsi"/>
                <w:color w:val="auto"/>
                <w:sz w:val="20"/>
                <w:szCs w:val="20"/>
              </w:rPr>
              <w:t>se creó</w:t>
            </w:r>
            <w:r w:rsidR="00C534AB">
              <w:rPr>
                <w:rStyle w:val="Carcterdefechadesubseccin"/>
                <w:rFonts w:asciiTheme="minorHAnsi" w:hAnsiTheme="minorHAnsi"/>
                <w:color w:val="auto"/>
                <w:sz w:val="20"/>
                <w:szCs w:val="20"/>
              </w:rPr>
              <w:t xml:space="preserve"> un libro de existencia de los productos que comercializaba el modulo, lo que permitió mantener un mayor control de los productos que debían ingresar y evitar que llegaran aquellos que ya existían de manera</w:t>
            </w:r>
            <w:r w:rsidR="00FA7644">
              <w:rPr>
                <w:rStyle w:val="Carcterdefechadesubseccin"/>
                <w:rFonts w:asciiTheme="minorHAnsi" w:hAnsiTheme="minorHAnsi"/>
                <w:color w:val="auto"/>
                <w:sz w:val="20"/>
                <w:szCs w:val="20"/>
              </w:rPr>
              <w:t>.</w:t>
            </w:r>
            <w:r w:rsidR="00C534AB">
              <w:rPr>
                <w:rStyle w:val="Carcterdefechadesubseccin"/>
                <w:rFonts w:asciiTheme="minorHAnsi" w:hAnsiTheme="minorHAnsi"/>
                <w:color w:val="auto"/>
                <w:sz w:val="20"/>
                <w:szCs w:val="20"/>
              </w:rPr>
              <w:t xml:space="preserve"> </w:t>
            </w:r>
          </w:p>
          <w:p w14:paraId="34727148" w14:textId="77777777" w:rsidR="002037A6" w:rsidRDefault="002037A6"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Diciembre 2006.</w:t>
            </w:r>
            <w:r w:rsidR="004D19F9">
              <w:rPr>
                <w:rStyle w:val="Carcterdefechadesubseccin"/>
                <w:rFonts w:asciiTheme="minorHAnsi" w:hAnsiTheme="minorHAnsi"/>
                <w:color w:val="auto"/>
                <w:sz w:val="20"/>
                <w:szCs w:val="20"/>
              </w:rPr>
              <w:t xml:space="preserve"> </w:t>
            </w:r>
            <w:r>
              <w:rPr>
                <w:rStyle w:val="Carcterdefechadesubseccin"/>
                <w:rFonts w:asciiTheme="minorHAnsi" w:hAnsiTheme="minorHAnsi"/>
                <w:color w:val="auto"/>
                <w:sz w:val="20"/>
                <w:szCs w:val="20"/>
              </w:rPr>
              <w:t xml:space="preserve">(Mall Parque Arauco, </w:t>
            </w:r>
            <w:r w:rsidR="006663BB">
              <w:rPr>
                <w:rStyle w:val="Carcterdefechadesubseccin"/>
                <w:rFonts w:asciiTheme="minorHAnsi" w:hAnsiTheme="minorHAnsi"/>
                <w:color w:val="auto"/>
                <w:sz w:val="20"/>
                <w:szCs w:val="20"/>
              </w:rPr>
              <w:t>Las Condes).</w:t>
            </w:r>
          </w:p>
          <w:p w14:paraId="25709E7D" w14:textId="77777777" w:rsidR="006663BB" w:rsidRDefault="006663BB" w:rsidP="00C77E31">
            <w:pPr>
              <w:pStyle w:val="Subseccin"/>
              <w:spacing w:after="0"/>
              <w:jc w:val="both"/>
              <w:rPr>
                <w:rStyle w:val="Carcterdefechadesubseccin"/>
                <w:rFonts w:asciiTheme="minorHAnsi" w:hAnsiTheme="minorHAnsi"/>
                <w:color w:val="auto"/>
                <w:sz w:val="20"/>
                <w:szCs w:val="20"/>
              </w:rPr>
            </w:pPr>
          </w:p>
          <w:p w14:paraId="6C7CF840" w14:textId="5F499EBE" w:rsidR="006663BB"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Ejecutivo de ventas. Empresa Nuevo Concepto</w:t>
            </w:r>
            <w:r w:rsidR="00C77E31">
              <w:rPr>
                <w:rStyle w:val="Carcterdefechadesubseccin"/>
                <w:rFonts w:asciiTheme="minorHAnsi" w:hAnsiTheme="minorHAnsi"/>
                <w:color w:val="auto"/>
                <w:sz w:val="20"/>
                <w:szCs w:val="20"/>
              </w:rPr>
              <w:t>. Lograr</w:t>
            </w:r>
            <w:r w:rsidR="00DE632B">
              <w:rPr>
                <w:rStyle w:val="Carcterdefechadesubseccin"/>
                <w:rFonts w:asciiTheme="minorHAnsi" w:hAnsiTheme="minorHAnsi"/>
                <w:color w:val="auto"/>
                <w:sz w:val="20"/>
                <w:szCs w:val="20"/>
              </w:rPr>
              <w:t xml:space="preserve"> ll</w:t>
            </w:r>
            <w:r w:rsidR="00401EF5">
              <w:rPr>
                <w:rStyle w:val="Carcterdefechadesubseccin"/>
                <w:rFonts w:asciiTheme="minorHAnsi" w:hAnsiTheme="minorHAnsi"/>
                <w:color w:val="auto"/>
                <w:sz w:val="20"/>
                <w:szCs w:val="20"/>
              </w:rPr>
              <w:t>egar al cliente y</w:t>
            </w:r>
            <w:r w:rsidR="00DE632B">
              <w:rPr>
                <w:rStyle w:val="Carcterdefechadesubseccin"/>
                <w:rFonts w:asciiTheme="minorHAnsi" w:hAnsiTheme="minorHAnsi"/>
                <w:color w:val="auto"/>
                <w:sz w:val="20"/>
                <w:szCs w:val="20"/>
              </w:rPr>
              <w:t xml:space="preserve"> demostrarle que el producto que pretendía entregarle, era necesario y beneficioso para él. </w:t>
            </w:r>
            <w:r w:rsidR="001A3C6D">
              <w:rPr>
                <w:rStyle w:val="Carcterdefechadesubseccin"/>
                <w:rFonts w:asciiTheme="minorHAnsi" w:hAnsiTheme="minorHAnsi"/>
                <w:color w:val="auto"/>
                <w:sz w:val="20"/>
                <w:szCs w:val="20"/>
              </w:rPr>
              <w:t xml:space="preserve"> </w:t>
            </w:r>
          </w:p>
          <w:p w14:paraId="114C9D19" w14:textId="798FCB12"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Junio 2007 – Noviembre 2007</w:t>
            </w:r>
            <w:r w:rsidR="00B61F94">
              <w:rPr>
                <w:rStyle w:val="Carcterdefechadesubseccin"/>
                <w:rFonts w:asciiTheme="minorHAnsi" w:hAnsiTheme="minorHAnsi"/>
                <w:color w:val="auto"/>
                <w:sz w:val="20"/>
                <w:szCs w:val="20"/>
              </w:rPr>
              <w:t>.</w:t>
            </w:r>
          </w:p>
          <w:p w14:paraId="433386A6" w14:textId="77777777" w:rsidR="000D648A" w:rsidRDefault="000D648A" w:rsidP="00C77E31">
            <w:pPr>
              <w:pStyle w:val="Subseccin"/>
              <w:spacing w:after="0"/>
              <w:jc w:val="both"/>
              <w:rPr>
                <w:rStyle w:val="Carcterdefechadesubseccin"/>
                <w:rFonts w:asciiTheme="minorHAnsi" w:hAnsiTheme="minorHAnsi"/>
                <w:color w:val="auto"/>
                <w:sz w:val="20"/>
                <w:szCs w:val="20"/>
              </w:rPr>
            </w:pPr>
          </w:p>
          <w:p w14:paraId="2AC15B7C" w14:textId="0BD117A4"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Ejecutivo de cobranzas. Empresa MV Servicios</w:t>
            </w:r>
            <w:r w:rsidR="00C77E31">
              <w:rPr>
                <w:rStyle w:val="Carcterdefechadesubseccin"/>
                <w:rFonts w:asciiTheme="minorHAnsi" w:hAnsiTheme="minorHAnsi"/>
                <w:color w:val="auto"/>
                <w:sz w:val="20"/>
                <w:szCs w:val="20"/>
              </w:rPr>
              <w:t>. Desarrollar</w:t>
            </w:r>
            <w:r w:rsidR="001A3C6D">
              <w:rPr>
                <w:rStyle w:val="Carcterdefechadesubseccin"/>
                <w:rFonts w:asciiTheme="minorHAnsi" w:hAnsiTheme="minorHAnsi"/>
                <w:color w:val="auto"/>
                <w:sz w:val="20"/>
                <w:szCs w:val="20"/>
              </w:rPr>
              <w:t xml:space="preserve"> un mayor grado de empatía y tolerancia con el cliente.</w:t>
            </w:r>
            <w:r>
              <w:rPr>
                <w:rStyle w:val="Carcterdefechadesubseccin"/>
                <w:rFonts w:asciiTheme="minorHAnsi" w:hAnsiTheme="minorHAnsi"/>
                <w:color w:val="auto"/>
                <w:sz w:val="20"/>
                <w:szCs w:val="20"/>
              </w:rPr>
              <w:t xml:space="preserve"> </w:t>
            </w:r>
          </w:p>
          <w:p w14:paraId="56DF5AF8" w14:textId="35683396"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Diciembre 2007 – Marzo 2007</w:t>
            </w:r>
            <w:r w:rsidR="00B61F94">
              <w:rPr>
                <w:rStyle w:val="Carcterdefechadesubseccin"/>
                <w:rFonts w:asciiTheme="minorHAnsi" w:hAnsiTheme="minorHAnsi"/>
                <w:color w:val="auto"/>
                <w:sz w:val="20"/>
                <w:szCs w:val="20"/>
              </w:rPr>
              <w:t>.</w:t>
            </w:r>
          </w:p>
          <w:p w14:paraId="51B1BB67" w14:textId="77777777" w:rsidR="000D648A" w:rsidRDefault="000D648A" w:rsidP="00C77E31">
            <w:pPr>
              <w:pStyle w:val="Subseccin"/>
              <w:spacing w:after="0"/>
              <w:jc w:val="both"/>
              <w:rPr>
                <w:rStyle w:val="Carcterdefechadesubseccin"/>
                <w:rFonts w:asciiTheme="minorHAnsi" w:hAnsiTheme="minorHAnsi"/>
                <w:color w:val="auto"/>
                <w:sz w:val="20"/>
                <w:szCs w:val="20"/>
              </w:rPr>
            </w:pPr>
          </w:p>
          <w:p w14:paraId="2A6F3A0F" w14:textId="5E231865"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Ejecutivo de Atención al cliente. Empresa Multivoice</w:t>
            </w:r>
            <w:r w:rsidR="001A3C6D">
              <w:rPr>
                <w:rStyle w:val="Carcterdefechadesubseccin"/>
                <w:rFonts w:asciiTheme="minorHAnsi" w:hAnsiTheme="minorHAnsi"/>
                <w:color w:val="auto"/>
                <w:sz w:val="20"/>
                <w:szCs w:val="20"/>
              </w:rPr>
              <w:t xml:space="preserve">. </w:t>
            </w:r>
            <w:r w:rsidR="00C77E31">
              <w:rPr>
                <w:rStyle w:val="Carcterdefechadesubseccin"/>
                <w:rFonts w:asciiTheme="minorHAnsi" w:hAnsiTheme="minorHAnsi"/>
                <w:color w:val="auto"/>
                <w:sz w:val="20"/>
                <w:szCs w:val="20"/>
              </w:rPr>
              <w:t>Búsqueda</w:t>
            </w:r>
            <w:r w:rsidR="001A3C6D">
              <w:rPr>
                <w:rStyle w:val="Carcterdefechadesubseccin"/>
                <w:rFonts w:asciiTheme="minorHAnsi" w:hAnsiTheme="minorHAnsi"/>
                <w:color w:val="auto"/>
                <w:sz w:val="20"/>
                <w:szCs w:val="20"/>
              </w:rPr>
              <w:t xml:space="preserve"> </w:t>
            </w:r>
            <w:r w:rsidR="00C77E31">
              <w:rPr>
                <w:rStyle w:val="Carcterdefechadesubseccin"/>
                <w:rFonts w:asciiTheme="minorHAnsi" w:hAnsiTheme="minorHAnsi"/>
                <w:color w:val="auto"/>
                <w:sz w:val="20"/>
                <w:szCs w:val="20"/>
              </w:rPr>
              <w:t>d</w:t>
            </w:r>
            <w:r w:rsidR="001A3C6D">
              <w:rPr>
                <w:rStyle w:val="Carcterdefechadesubseccin"/>
                <w:rFonts w:asciiTheme="minorHAnsi" w:hAnsiTheme="minorHAnsi"/>
                <w:color w:val="auto"/>
                <w:sz w:val="20"/>
                <w:szCs w:val="20"/>
              </w:rPr>
              <w:t xml:space="preserve">el mejor modo de ayudar al cliente, dirigiéndolo a la calma mientras </w:t>
            </w:r>
            <w:r w:rsidR="00C77E31">
              <w:rPr>
                <w:rStyle w:val="Carcterdefechadesubseccin"/>
                <w:rFonts w:asciiTheme="minorHAnsi" w:hAnsiTheme="minorHAnsi"/>
                <w:color w:val="auto"/>
                <w:sz w:val="20"/>
                <w:szCs w:val="20"/>
              </w:rPr>
              <w:t>se busca l</w:t>
            </w:r>
            <w:r w:rsidR="001A3C6D">
              <w:rPr>
                <w:rStyle w:val="Carcterdefechadesubseccin"/>
                <w:rFonts w:asciiTheme="minorHAnsi" w:hAnsiTheme="minorHAnsi"/>
                <w:color w:val="auto"/>
                <w:sz w:val="20"/>
                <w:szCs w:val="20"/>
              </w:rPr>
              <w:t>a solución en conjunto.</w:t>
            </w:r>
          </w:p>
          <w:p w14:paraId="08130A8C" w14:textId="77777777"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Junio 2009 – Diciembre 2009.</w:t>
            </w:r>
          </w:p>
          <w:p w14:paraId="5D886012" w14:textId="77777777" w:rsidR="000D648A" w:rsidRDefault="000D648A" w:rsidP="00C77E31">
            <w:pPr>
              <w:pStyle w:val="Subseccin"/>
              <w:spacing w:after="0"/>
              <w:jc w:val="both"/>
              <w:rPr>
                <w:rStyle w:val="Carcterdefechadesubseccin"/>
                <w:rFonts w:asciiTheme="minorHAnsi" w:hAnsiTheme="minorHAnsi"/>
                <w:color w:val="auto"/>
                <w:sz w:val="20"/>
                <w:szCs w:val="20"/>
              </w:rPr>
            </w:pPr>
          </w:p>
          <w:p w14:paraId="53DA69C1" w14:textId="30C5A1E8"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lastRenderedPageBreak/>
              <w:t>Teleoperador. Empresa Actionline Chile</w:t>
            </w:r>
            <w:r w:rsidR="001A3C6D">
              <w:rPr>
                <w:rStyle w:val="Carcterdefechadesubseccin"/>
                <w:rFonts w:asciiTheme="minorHAnsi" w:hAnsiTheme="minorHAnsi"/>
                <w:color w:val="auto"/>
                <w:sz w:val="20"/>
                <w:szCs w:val="20"/>
              </w:rPr>
              <w:t xml:space="preserve">. </w:t>
            </w:r>
            <w:r w:rsidR="00C77E31">
              <w:rPr>
                <w:rStyle w:val="Carcterdefechadesubseccin"/>
                <w:rFonts w:asciiTheme="minorHAnsi" w:hAnsiTheme="minorHAnsi"/>
                <w:color w:val="auto"/>
                <w:sz w:val="20"/>
                <w:szCs w:val="20"/>
              </w:rPr>
              <w:t>Entrega</w:t>
            </w:r>
            <w:r w:rsidR="002C66A4">
              <w:rPr>
                <w:rStyle w:val="Carcterdefechadesubseccin"/>
                <w:rFonts w:asciiTheme="minorHAnsi" w:hAnsiTheme="minorHAnsi"/>
                <w:color w:val="auto"/>
                <w:sz w:val="20"/>
                <w:szCs w:val="20"/>
              </w:rPr>
              <w:t xml:space="preserve"> </w:t>
            </w:r>
            <w:r w:rsidR="00C77E31">
              <w:rPr>
                <w:rStyle w:val="Carcterdefechadesubseccin"/>
                <w:rFonts w:asciiTheme="minorHAnsi" w:hAnsiTheme="minorHAnsi"/>
                <w:color w:val="auto"/>
                <w:sz w:val="20"/>
                <w:szCs w:val="20"/>
              </w:rPr>
              <w:t>de</w:t>
            </w:r>
            <w:r w:rsidR="002C66A4">
              <w:rPr>
                <w:rStyle w:val="Carcterdefechadesubseccin"/>
                <w:rFonts w:asciiTheme="minorHAnsi" w:hAnsiTheme="minorHAnsi"/>
                <w:color w:val="auto"/>
                <w:sz w:val="20"/>
                <w:szCs w:val="20"/>
              </w:rPr>
              <w:t xml:space="preserve"> información oportuna y adecuada al cliente, satisfaciendo sus expectativas.</w:t>
            </w:r>
          </w:p>
          <w:p w14:paraId="7D17FB6F" w14:textId="0E1421FA" w:rsidR="000D648A" w:rsidRDefault="000D648A"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Octubre 2011 –</w:t>
            </w:r>
            <w:r w:rsidR="00B61F94">
              <w:rPr>
                <w:rStyle w:val="Carcterdefechadesubseccin"/>
                <w:rFonts w:asciiTheme="minorHAnsi" w:hAnsiTheme="minorHAnsi"/>
                <w:color w:val="auto"/>
                <w:sz w:val="20"/>
                <w:szCs w:val="20"/>
              </w:rPr>
              <w:t xml:space="preserve"> </w:t>
            </w:r>
            <w:r>
              <w:rPr>
                <w:rStyle w:val="Carcterdefechadesubseccin"/>
                <w:rFonts w:asciiTheme="minorHAnsi" w:hAnsiTheme="minorHAnsi"/>
                <w:color w:val="auto"/>
                <w:sz w:val="20"/>
                <w:szCs w:val="20"/>
              </w:rPr>
              <w:t>Enero 2011</w:t>
            </w:r>
            <w:r w:rsidR="00B61F94">
              <w:rPr>
                <w:rStyle w:val="Carcterdefechadesubseccin"/>
                <w:rFonts w:asciiTheme="minorHAnsi" w:hAnsiTheme="minorHAnsi"/>
                <w:color w:val="auto"/>
                <w:sz w:val="20"/>
                <w:szCs w:val="20"/>
              </w:rPr>
              <w:t>.</w:t>
            </w:r>
          </w:p>
          <w:p w14:paraId="1C15C7DD" w14:textId="77777777" w:rsidR="000D648A" w:rsidRDefault="000D648A" w:rsidP="00C77E31">
            <w:pPr>
              <w:pStyle w:val="Subseccin"/>
              <w:spacing w:after="0"/>
              <w:jc w:val="both"/>
              <w:rPr>
                <w:rStyle w:val="Carcterdefechadesubseccin"/>
                <w:rFonts w:asciiTheme="minorHAnsi" w:hAnsiTheme="minorHAnsi"/>
                <w:color w:val="auto"/>
                <w:sz w:val="20"/>
                <w:szCs w:val="20"/>
              </w:rPr>
            </w:pPr>
          </w:p>
          <w:p w14:paraId="0AA12A8D" w14:textId="6C0E6699" w:rsidR="004D19F9" w:rsidRDefault="00FA7644"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 xml:space="preserve">Analista de Compras. Hospital de Niños Roberto del Rio. </w:t>
            </w:r>
            <w:r w:rsidR="00C77E31">
              <w:rPr>
                <w:rStyle w:val="Carcterdefechadesubseccin"/>
                <w:rFonts w:asciiTheme="minorHAnsi" w:hAnsiTheme="minorHAnsi"/>
                <w:color w:val="auto"/>
                <w:sz w:val="20"/>
                <w:szCs w:val="20"/>
              </w:rPr>
              <w:t>Capacidad</w:t>
            </w:r>
            <w:r w:rsidR="006966DC">
              <w:rPr>
                <w:rStyle w:val="Carcterdefechadesubseccin"/>
                <w:rFonts w:asciiTheme="minorHAnsi" w:hAnsiTheme="minorHAnsi"/>
                <w:color w:val="auto"/>
                <w:sz w:val="20"/>
                <w:szCs w:val="20"/>
              </w:rPr>
              <w:t xml:space="preserve"> de </w:t>
            </w:r>
            <w:r w:rsidR="00C77E31">
              <w:rPr>
                <w:rStyle w:val="Carcterdefechadesubseccin"/>
                <w:rFonts w:asciiTheme="minorHAnsi" w:hAnsiTheme="minorHAnsi"/>
                <w:color w:val="auto"/>
                <w:sz w:val="20"/>
                <w:szCs w:val="20"/>
              </w:rPr>
              <w:t xml:space="preserve">trabajo bajo presión y de  </w:t>
            </w:r>
            <w:r w:rsidR="006966DC">
              <w:rPr>
                <w:rStyle w:val="Carcterdefechadesubseccin"/>
                <w:rFonts w:asciiTheme="minorHAnsi" w:hAnsiTheme="minorHAnsi"/>
                <w:color w:val="auto"/>
                <w:sz w:val="20"/>
                <w:szCs w:val="20"/>
              </w:rPr>
              <w:t>encontrar sol</w:t>
            </w:r>
            <w:r w:rsidR="00C77E31">
              <w:rPr>
                <w:rStyle w:val="Carcterdefechadesubseccin"/>
                <w:rFonts w:asciiTheme="minorHAnsi" w:hAnsiTheme="minorHAnsi"/>
                <w:color w:val="auto"/>
                <w:sz w:val="20"/>
                <w:szCs w:val="20"/>
              </w:rPr>
              <w:t xml:space="preserve">uciones en situaciones críticas. Dominio </w:t>
            </w:r>
            <w:proofErr w:type="spellStart"/>
            <w:r w:rsidR="00C77E31">
              <w:rPr>
                <w:rStyle w:val="Carcterdefechadesubseccin"/>
                <w:rFonts w:asciiTheme="minorHAnsi" w:hAnsiTheme="minorHAnsi"/>
                <w:color w:val="auto"/>
                <w:sz w:val="20"/>
                <w:szCs w:val="20"/>
              </w:rPr>
              <w:t>MercadoPúblico</w:t>
            </w:r>
            <w:proofErr w:type="spellEnd"/>
            <w:r w:rsidR="00C77E31">
              <w:rPr>
                <w:rStyle w:val="Carcterdefechadesubseccin"/>
                <w:rFonts w:asciiTheme="minorHAnsi" w:hAnsiTheme="minorHAnsi"/>
                <w:color w:val="auto"/>
                <w:sz w:val="20"/>
                <w:szCs w:val="20"/>
              </w:rPr>
              <w:t xml:space="preserve"> en especial convenio marco y licitaciones.   </w:t>
            </w:r>
          </w:p>
          <w:p w14:paraId="63EA1EB7" w14:textId="4AD95163" w:rsidR="004D19F9" w:rsidRDefault="00B61F94"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Abril 2013 – Julio 2013.</w:t>
            </w:r>
          </w:p>
          <w:p w14:paraId="5861C50A" w14:textId="77777777" w:rsidR="009B5F9F" w:rsidRDefault="009B5F9F" w:rsidP="00C77E31">
            <w:pPr>
              <w:pStyle w:val="Subseccin"/>
              <w:spacing w:after="0"/>
              <w:jc w:val="both"/>
              <w:rPr>
                <w:rStyle w:val="Carcterdefechadesubseccin"/>
                <w:rFonts w:asciiTheme="minorHAnsi" w:hAnsiTheme="minorHAnsi"/>
                <w:color w:val="auto"/>
                <w:sz w:val="20"/>
                <w:szCs w:val="20"/>
              </w:rPr>
            </w:pPr>
          </w:p>
          <w:p w14:paraId="39D10034" w14:textId="79F792C1" w:rsidR="009B5F9F" w:rsidRDefault="009B5F9F"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 xml:space="preserve">Profesional de Apoyo Unidad de Adquisiciones. Proyecto Hospital El Carmen. </w:t>
            </w:r>
            <w:r w:rsidR="003833BA">
              <w:rPr>
                <w:rStyle w:val="Carcterdefechadesubseccin"/>
                <w:rFonts w:asciiTheme="minorHAnsi" w:hAnsiTheme="minorHAnsi"/>
                <w:color w:val="auto"/>
                <w:sz w:val="20"/>
                <w:szCs w:val="20"/>
              </w:rPr>
              <w:t>Mejorar la capacidad de gestión de los procesos licitatorios en todas sus etapas</w:t>
            </w:r>
            <w:r w:rsidR="0022269F">
              <w:rPr>
                <w:rStyle w:val="Carcterdefechadesubseccin"/>
                <w:rFonts w:asciiTheme="minorHAnsi" w:hAnsiTheme="minorHAnsi"/>
                <w:color w:val="auto"/>
                <w:sz w:val="20"/>
                <w:szCs w:val="20"/>
              </w:rPr>
              <w:t xml:space="preserve"> junto con promover el trabajo en equipo con el objetivo de optimizar </w:t>
            </w:r>
            <w:r w:rsidR="00914672">
              <w:rPr>
                <w:rStyle w:val="Carcterdefechadesubseccin"/>
                <w:rFonts w:asciiTheme="minorHAnsi" w:hAnsiTheme="minorHAnsi"/>
                <w:color w:val="auto"/>
                <w:sz w:val="20"/>
                <w:szCs w:val="20"/>
              </w:rPr>
              <w:t xml:space="preserve">y disminuir los tiempos en el procedimiento de adquisición y abastecimiento de insumos y equipamiento medico </w:t>
            </w:r>
          </w:p>
          <w:p w14:paraId="72C9BA57" w14:textId="60C17EA5" w:rsidR="00184E77" w:rsidRDefault="009B5F9F" w:rsidP="00C77E31">
            <w:pPr>
              <w:pStyle w:val="Subseccin"/>
              <w:spacing w:after="0"/>
              <w:jc w:val="both"/>
              <w:rPr>
                <w:rStyle w:val="Carcterdefechadesubseccin"/>
                <w:rFonts w:asciiTheme="minorHAnsi" w:hAnsiTheme="minorHAnsi"/>
                <w:color w:val="auto"/>
                <w:sz w:val="20"/>
                <w:szCs w:val="20"/>
              </w:rPr>
            </w:pPr>
            <w:r>
              <w:rPr>
                <w:rStyle w:val="Carcterdefechadesubseccin"/>
                <w:rFonts w:asciiTheme="minorHAnsi" w:hAnsiTheme="minorHAnsi"/>
                <w:color w:val="auto"/>
                <w:sz w:val="20"/>
                <w:szCs w:val="20"/>
              </w:rPr>
              <w:t xml:space="preserve">Septiembre </w:t>
            </w:r>
            <w:r w:rsidR="003833BA">
              <w:rPr>
                <w:rStyle w:val="Carcterdefechadesubseccin"/>
                <w:rFonts w:asciiTheme="minorHAnsi" w:hAnsiTheme="minorHAnsi"/>
                <w:color w:val="auto"/>
                <w:sz w:val="20"/>
                <w:szCs w:val="20"/>
              </w:rPr>
              <w:t>2013 – Diciembre 2013</w:t>
            </w:r>
          </w:p>
          <w:p w14:paraId="3FFE978A" w14:textId="77777777" w:rsidR="00184E77" w:rsidRDefault="00184E77" w:rsidP="00D71EB9">
            <w:pPr>
              <w:pStyle w:val="Subseccin"/>
              <w:spacing w:after="0"/>
              <w:rPr>
                <w:rStyle w:val="Carcterdefechadesubseccin"/>
                <w:rFonts w:asciiTheme="minorHAnsi" w:hAnsiTheme="minorHAnsi"/>
                <w:color w:val="auto"/>
                <w:sz w:val="20"/>
                <w:szCs w:val="20"/>
              </w:rPr>
            </w:pPr>
          </w:p>
          <w:p w14:paraId="27A934DD" w14:textId="34A5F18D" w:rsidR="004D19F9" w:rsidRPr="00F11F28" w:rsidRDefault="00763D72" w:rsidP="004D19F9">
            <w:pPr>
              <w:pStyle w:val="Seccin"/>
              <w:rPr>
                <w:sz w:val="22"/>
              </w:rPr>
            </w:pPr>
            <w:r>
              <w:rPr>
                <w:sz w:val="22"/>
                <w:lang w:val="es-ES"/>
              </w:rPr>
              <w:t>Información Adicional</w:t>
            </w:r>
          </w:p>
          <w:p w14:paraId="215DC8B8" w14:textId="5D308E81" w:rsidR="004D19F9" w:rsidRPr="00F11F28" w:rsidRDefault="00763D72" w:rsidP="004D19F9">
            <w:pPr>
              <w:pStyle w:val="Listaconvietas"/>
              <w:rPr>
                <w:szCs w:val="24"/>
              </w:rPr>
            </w:pPr>
            <w:r>
              <w:rPr>
                <w:szCs w:val="24"/>
              </w:rPr>
              <w:t xml:space="preserve">Manejo de </w:t>
            </w:r>
            <w:r w:rsidR="004D19F9">
              <w:rPr>
                <w:szCs w:val="24"/>
              </w:rPr>
              <w:t>Internet</w:t>
            </w:r>
          </w:p>
          <w:p w14:paraId="2AD7D45D" w14:textId="77777777" w:rsidR="00574DD0" w:rsidRDefault="004D19F9" w:rsidP="004D19F9">
            <w:pPr>
              <w:pStyle w:val="Listaconvietas"/>
              <w:rPr>
                <w:szCs w:val="24"/>
              </w:rPr>
            </w:pPr>
            <w:r>
              <w:rPr>
                <w:szCs w:val="24"/>
              </w:rPr>
              <w:t>Microsoft Office</w:t>
            </w:r>
          </w:p>
          <w:p w14:paraId="25EA0ACB" w14:textId="7FBA2D7E" w:rsidR="00763D72" w:rsidRPr="004D19F9" w:rsidRDefault="00FA133F" w:rsidP="004D19F9">
            <w:pPr>
              <w:pStyle w:val="Listaconvietas"/>
              <w:rPr>
                <w:szCs w:val="24"/>
              </w:rPr>
            </w:pPr>
            <w:r>
              <w:rPr>
                <w:szCs w:val="24"/>
              </w:rPr>
              <w:t>Pasatiempos: Lectura y deportes</w:t>
            </w:r>
          </w:p>
        </w:tc>
      </w:tr>
    </w:tbl>
    <w:p w14:paraId="692663B5" w14:textId="1C3AAE35" w:rsidR="00756689" w:rsidRDefault="00756689" w:rsidP="00C003F8"/>
    <w:sectPr w:rsidR="00756689" w:rsidSect="00097DDB">
      <w:headerReference w:type="even" r:id="rId15"/>
      <w:headerReference w:type="default" r:id="rId16"/>
      <w:footerReference w:type="even" r:id="rId17"/>
      <w:footerReference w:type="default" r:id="rId18"/>
      <w:pgSz w:w="12240" w:h="15840" w:code="1"/>
      <w:pgMar w:top="1418" w:right="1077" w:bottom="1701" w:left="107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72CE" w14:textId="77777777" w:rsidR="00DA1F98" w:rsidRDefault="00DA1F98">
      <w:pPr>
        <w:spacing w:after="0" w:line="240" w:lineRule="auto"/>
      </w:pPr>
      <w:r>
        <w:separator/>
      </w:r>
    </w:p>
  </w:endnote>
  <w:endnote w:type="continuationSeparator" w:id="0">
    <w:p w14:paraId="7E98C68E" w14:textId="77777777" w:rsidR="00DA1F98" w:rsidRDefault="00DA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altName w:val="Vrinda"/>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altName w:val="HG明朝E"/>
    <w:panose1 w:val="00000000000000000000"/>
    <w:charset w:val="80"/>
    <w:family w:val="roman"/>
    <w:notTrueType/>
    <w:pitch w:val="default"/>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0D45D" w14:textId="77777777" w:rsidR="009B5F9F" w:rsidRDefault="009B5F9F">
    <w:pPr>
      <w:pStyle w:val="Piedepginaizquierdo"/>
    </w:pPr>
    <w:r>
      <w:rPr>
        <w:color w:val="CEDBE6" w:themeColor="accent2" w:themeTint="80"/>
      </w:rPr>
      <w:sym w:font="Wingdings 3" w:char="F07D"/>
    </w:r>
    <w:r>
      <w:rPr>
        <w:lang w:val="es-ES"/>
      </w:rPr>
      <w:t xml:space="preserve"> Página </w:t>
    </w:r>
    <w:r>
      <w:fldChar w:fldCharType="begin"/>
    </w:r>
    <w:r>
      <w:instrText>PAGE  \* Arabic  \* MERGEFORMAT</w:instrText>
    </w:r>
    <w:r>
      <w:fldChar w:fldCharType="separate"/>
    </w:r>
    <w:r w:rsidR="00097DDB" w:rsidRPr="00097DDB">
      <w:rPr>
        <w:noProof/>
        <w:lang w:val="es-ES"/>
      </w:rPr>
      <w:t>2</w:t>
    </w:r>
    <w:r>
      <w:fldChar w:fldCharType="end"/>
    </w:r>
    <w:r>
      <w:rPr>
        <w:lang w:val="es-ES"/>
      </w:rPr>
      <w:t xml:space="preserve"> | </w:t>
    </w:r>
    <w:sdt>
      <w:sdtPr>
        <w:id w:val="121446346"/>
        <w:showingPlcHdr/>
        <w:text/>
      </w:sdtPr>
      <w:sdtEndPr/>
      <w:sdtContent>
        <w:r>
          <w:rPr>
            <w:lang w:val="es-ES"/>
          </w:rPr>
          <w:t>[Escriba su número de teléfono]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B4F8" w14:textId="77777777" w:rsidR="009B5F9F" w:rsidRDefault="009B5F9F">
    <w:pPr>
      <w:pStyle w:val="Piedepginaderecho"/>
    </w:pPr>
    <w:r>
      <w:rPr>
        <w:color w:val="CEDBE6" w:themeColor="accent2" w:themeTint="80"/>
      </w:rPr>
      <w:sym w:font="Wingdings 3" w:char="F07D"/>
    </w:r>
    <w:r>
      <w:rPr>
        <w:lang w:val="es-ES"/>
      </w:rPr>
      <w:t xml:space="preserve"> Página </w:t>
    </w:r>
    <w:r>
      <w:fldChar w:fldCharType="begin"/>
    </w:r>
    <w:r>
      <w:instrText>PAGE  \* Arabic  \* MERGEFORMAT</w:instrText>
    </w:r>
    <w:r>
      <w:fldChar w:fldCharType="separate"/>
    </w:r>
    <w:r w:rsidR="00097DDB" w:rsidRPr="00097DDB">
      <w:rPr>
        <w:noProof/>
        <w:lang w:val="es-ES"/>
      </w:rPr>
      <w:t>3</w:t>
    </w:r>
    <w:r>
      <w:fldChar w:fldCharType="end"/>
    </w:r>
    <w:r>
      <w:rPr>
        <w:lang w:val="es-ES"/>
      </w:rPr>
      <w:t xml:space="preserve"> | </w:t>
    </w:r>
    <w:sdt>
      <w:sdtPr>
        <w:id w:val="121446365"/>
        <w:temporary/>
        <w:showingPlcHdr/>
        <w:text/>
      </w:sdtPr>
      <w:sdtEndPr/>
      <w:sdtContent>
        <w:r>
          <w:rPr>
            <w:lang w:val="es-ES"/>
          </w:rPr>
          <w:t>[Escriba su dirección de correo electrónico]</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556E4" w14:textId="77777777" w:rsidR="00DA1F98" w:rsidRDefault="00DA1F98">
      <w:pPr>
        <w:spacing w:after="0" w:line="240" w:lineRule="auto"/>
      </w:pPr>
      <w:r>
        <w:separator/>
      </w:r>
    </w:p>
  </w:footnote>
  <w:footnote w:type="continuationSeparator" w:id="0">
    <w:p w14:paraId="4C517632" w14:textId="77777777" w:rsidR="00DA1F98" w:rsidRDefault="00DA1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F9B4" w14:textId="77777777" w:rsidR="009B5F9F" w:rsidRDefault="009B5F9F">
    <w:pPr>
      <w:pStyle w:val="Encabezadoizquierdo"/>
      <w:jc w:val="right"/>
    </w:pPr>
    <w:r>
      <w:rPr>
        <w:color w:val="CEDBE6" w:themeColor="accent2" w:themeTint="80"/>
      </w:rPr>
      <w:sym w:font="Wingdings 3" w:char="F07D"/>
    </w:r>
    <w:r>
      <w:rPr>
        <w:lang w:val="es-ES"/>
      </w:rPr>
      <w:t xml:space="preserve"> Currículo: </w:t>
    </w:r>
    <w:sdt>
      <w:sdtPr>
        <w:id w:val="176770587"/>
        <w:dataBinding w:prefixMappings="xmlns:ns0='http://schemas.openxmlformats.org/package/2006/metadata/core-properties' xmlns:ns1='http://purl.org/dc/elements/1.1/'" w:xpath="/ns0:coreProperties[1]/ns1:creator[1]" w:storeItemID="{6C3C8BC8-F283-45AE-878A-BAB7291924A1}"/>
        <w:text/>
      </w:sdtPr>
      <w:sdtEndPr/>
      <w:sdtContent>
        <w:r>
          <w:rPr>
            <w:lang w:val="es-ES"/>
          </w:rPr>
          <w:t>Nicolás Felipe Pérez Bravo</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AF06" w14:textId="77777777" w:rsidR="009B5F9F" w:rsidRDefault="009B5F9F">
    <w:pPr>
      <w:pStyle w:val="Encabezadoderecho"/>
      <w:jc w:val="left"/>
    </w:pPr>
    <w:r>
      <w:rPr>
        <w:color w:val="CEDBE6" w:themeColor="accent2" w:themeTint="80"/>
      </w:rPr>
      <w:sym w:font="Wingdings 3" w:char="F07D"/>
    </w:r>
    <w:r>
      <w:rPr>
        <w:lang w:val="es-ES"/>
      </w:rPr>
      <w:t xml:space="preserve"> Currículo: </w:t>
    </w:r>
    <w:sdt>
      <w:sdtPr>
        <w:id w:val="176939009"/>
        <w:dataBinding w:prefixMappings="xmlns:ns0='http://schemas.openxmlformats.org/package/2006/metadata/core-properties' xmlns:ns1='http://purl.org/dc/elements/1.1/'" w:xpath="/ns0:coreProperties[1]/ns1:creator[1]" w:storeItemID="{6C3C8BC8-F283-45AE-878A-BAB7291924A1}"/>
        <w:text/>
      </w:sdtPr>
      <w:sdtEndPr/>
      <w:sdtContent>
        <w:r>
          <w:rPr>
            <w:lang w:val="es-ES"/>
          </w:rPr>
          <w:t>Nicolás Felipe Pérez Bravo</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aconvietas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A3881BE0"/>
    <w:lvl w:ilvl="0">
      <w:start w:val="1"/>
      <w:numFmt w:val="bullet"/>
      <w:pStyle w:val="Listaconvietas"/>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BCE73FF"/>
    <w:multiLevelType w:val="hybridMultilevel"/>
    <w:tmpl w:val="89BEACC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hideGrammaticalErrors/>
  <w:proofState w:spelling="clean" w:grammar="clean"/>
  <w:attachedTemplate r:id="rId1"/>
  <w:styleLockQFSet/>
  <w:defaultTabStop w:val="720"/>
  <w:hyphenationZone w:val="425"/>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4A"/>
    <w:rsid w:val="00007F2F"/>
    <w:rsid w:val="00032B50"/>
    <w:rsid w:val="00041AC4"/>
    <w:rsid w:val="00086570"/>
    <w:rsid w:val="00097DDB"/>
    <w:rsid w:val="000B562F"/>
    <w:rsid w:val="000D648A"/>
    <w:rsid w:val="00135779"/>
    <w:rsid w:val="001414C1"/>
    <w:rsid w:val="00184E77"/>
    <w:rsid w:val="001A3C6D"/>
    <w:rsid w:val="001A77F9"/>
    <w:rsid w:val="001B5083"/>
    <w:rsid w:val="001D7672"/>
    <w:rsid w:val="001E20D0"/>
    <w:rsid w:val="00200716"/>
    <w:rsid w:val="002037A6"/>
    <w:rsid w:val="002052D9"/>
    <w:rsid w:val="0022269F"/>
    <w:rsid w:val="00223CAD"/>
    <w:rsid w:val="00230339"/>
    <w:rsid w:val="002460DC"/>
    <w:rsid w:val="0025144D"/>
    <w:rsid w:val="00285269"/>
    <w:rsid w:val="002902ED"/>
    <w:rsid w:val="00292ACF"/>
    <w:rsid w:val="002949E0"/>
    <w:rsid w:val="002A6840"/>
    <w:rsid w:val="002B4B54"/>
    <w:rsid w:val="002C229E"/>
    <w:rsid w:val="002C66A4"/>
    <w:rsid w:val="002D327A"/>
    <w:rsid w:val="002F7B6C"/>
    <w:rsid w:val="00313F44"/>
    <w:rsid w:val="00321781"/>
    <w:rsid w:val="00330F3B"/>
    <w:rsid w:val="0033474B"/>
    <w:rsid w:val="00343388"/>
    <w:rsid w:val="00351CF7"/>
    <w:rsid w:val="003604A3"/>
    <w:rsid w:val="003833BA"/>
    <w:rsid w:val="003875BD"/>
    <w:rsid w:val="00391094"/>
    <w:rsid w:val="00401AB7"/>
    <w:rsid w:val="00401EF5"/>
    <w:rsid w:val="00454E8A"/>
    <w:rsid w:val="00466D70"/>
    <w:rsid w:val="004D19F9"/>
    <w:rsid w:val="004D5197"/>
    <w:rsid w:val="004E71D6"/>
    <w:rsid w:val="004E7A57"/>
    <w:rsid w:val="00542E82"/>
    <w:rsid w:val="005568AB"/>
    <w:rsid w:val="00574DD0"/>
    <w:rsid w:val="005B07E9"/>
    <w:rsid w:val="005B2197"/>
    <w:rsid w:val="005F2C9D"/>
    <w:rsid w:val="0060699E"/>
    <w:rsid w:val="00657770"/>
    <w:rsid w:val="006663BB"/>
    <w:rsid w:val="00684304"/>
    <w:rsid w:val="006966DC"/>
    <w:rsid w:val="006D7E72"/>
    <w:rsid w:val="006E3FA4"/>
    <w:rsid w:val="006E6E9B"/>
    <w:rsid w:val="006F1B6F"/>
    <w:rsid w:val="00727C64"/>
    <w:rsid w:val="00756689"/>
    <w:rsid w:val="00757353"/>
    <w:rsid w:val="00763D72"/>
    <w:rsid w:val="00797848"/>
    <w:rsid w:val="007A21AF"/>
    <w:rsid w:val="007A6FED"/>
    <w:rsid w:val="007C4C87"/>
    <w:rsid w:val="007D5E79"/>
    <w:rsid w:val="008168FC"/>
    <w:rsid w:val="00830291"/>
    <w:rsid w:val="00835FCC"/>
    <w:rsid w:val="00836081"/>
    <w:rsid w:val="00836DD1"/>
    <w:rsid w:val="00840A87"/>
    <w:rsid w:val="00870CBD"/>
    <w:rsid w:val="008849B1"/>
    <w:rsid w:val="00914672"/>
    <w:rsid w:val="0091564A"/>
    <w:rsid w:val="00924E34"/>
    <w:rsid w:val="0092762A"/>
    <w:rsid w:val="009431B9"/>
    <w:rsid w:val="00954287"/>
    <w:rsid w:val="00964A59"/>
    <w:rsid w:val="00966F0D"/>
    <w:rsid w:val="00980978"/>
    <w:rsid w:val="009B5F9F"/>
    <w:rsid w:val="009C4BA8"/>
    <w:rsid w:val="009D10EB"/>
    <w:rsid w:val="009E5EC6"/>
    <w:rsid w:val="00A0394B"/>
    <w:rsid w:val="00A207C1"/>
    <w:rsid w:val="00A2511A"/>
    <w:rsid w:val="00A563FF"/>
    <w:rsid w:val="00A56E6A"/>
    <w:rsid w:val="00A91D40"/>
    <w:rsid w:val="00AF6BF0"/>
    <w:rsid w:val="00B0677D"/>
    <w:rsid w:val="00B14599"/>
    <w:rsid w:val="00B54775"/>
    <w:rsid w:val="00B61F94"/>
    <w:rsid w:val="00B624A7"/>
    <w:rsid w:val="00BA29A2"/>
    <w:rsid w:val="00BA7D07"/>
    <w:rsid w:val="00BB7ECA"/>
    <w:rsid w:val="00BC0C94"/>
    <w:rsid w:val="00BD34CD"/>
    <w:rsid w:val="00C003F8"/>
    <w:rsid w:val="00C105BF"/>
    <w:rsid w:val="00C42C0D"/>
    <w:rsid w:val="00C534AB"/>
    <w:rsid w:val="00C551B4"/>
    <w:rsid w:val="00C711B2"/>
    <w:rsid w:val="00C72097"/>
    <w:rsid w:val="00C77E31"/>
    <w:rsid w:val="00CA0199"/>
    <w:rsid w:val="00CA0591"/>
    <w:rsid w:val="00CF4555"/>
    <w:rsid w:val="00D33B95"/>
    <w:rsid w:val="00D43F1D"/>
    <w:rsid w:val="00D50CCF"/>
    <w:rsid w:val="00D601D1"/>
    <w:rsid w:val="00D62525"/>
    <w:rsid w:val="00D71EB9"/>
    <w:rsid w:val="00D94E6E"/>
    <w:rsid w:val="00DA1F98"/>
    <w:rsid w:val="00DD4887"/>
    <w:rsid w:val="00DE632B"/>
    <w:rsid w:val="00E104AF"/>
    <w:rsid w:val="00E51235"/>
    <w:rsid w:val="00E6729C"/>
    <w:rsid w:val="00EE4ADE"/>
    <w:rsid w:val="00EF699A"/>
    <w:rsid w:val="00F11F28"/>
    <w:rsid w:val="00F26162"/>
    <w:rsid w:val="00F37B59"/>
    <w:rsid w:val="00F57571"/>
    <w:rsid w:val="00F94BF0"/>
    <w:rsid w:val="00FA133F"/>
    <w:rsid w:val="00FA7644"/>
    <w:rsid w:val="00FB11E7"/>
    <w:rsid w:val="00FC2C36"/>
    <w:rsid w:val="00FD6335"/>
    <w:rsid w:val="00FF164A"/>
  </w:rsids>
  <m:mathPr>
    <m:mathFont m:val="Cambria Math"/>
    <m:brkBin m:val="before"/>
    <m:brkBinSub m:val="--"/>
    <m:smallFrac m:val="0"/>
    <m:dispDef/>
    <m:lMargin m:val="0"/>
    <m:rMargin m:val="0"/>
    <m:defJc m:val="centerGroup"/>
    <m:wrapIndent m:val="1440"/>
    <m:intLim m:val="undOvr"/>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6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rPr>
  </w:style>
  <w:style w:type="paragraph" w:styleId="Ttulo1">
    <w:name w:val="heading 1"/>
    <w:basedOn w:val="Normal"/>
    <w:next w:val="Normal"/>
    <w:link w:val="Ttulo1C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Ttulo2">
    <w:name w:val="heading 2"/>
    <w:basedOn w:val="Normal"/>
    <w:next w:val="Normal"/>
    <w:link w:val="Ttulo2C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Ttulo3">
    <w:name w:val="heading 3"/>
    <w:basedOn w:val="Normal"/>
    <w:next w:val="Normal"/>
    <w:link w:val="Ttulo3C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Ttulo4">
    <w:name w:val="heading 4"/>
    <w:basedOn w:val="Normal"/>
    <w:next w:val="Normal"/>
    <w:link w:val="Ttulo4C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Ttulo5">
    <w:name w:val="heading 5"/>
    <w:basedOn w:val="Normal"/>
    <w:next w:val="Normal"/>
    <w:link w:val="Ttulo5C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Ttulo6">
    <w:name w:val="heading 6"/>
    <w:basedOn w:val="Normal"/>
    <w:next w:val="Normal"/>
    <w:link w:val="Ttulo6C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Ttulo7">
    <w:name w:val="heading 7"/>
    <w:basedOn w:val="Normal"/>
    <w:next w:val="Normal"/>
    <w:link w:val="Ttulo7C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Ttulo8">
    <w:name w:val="heading 8"/>
    <w:basedOn w:val="Normal"/>
    <w:next w:val="Normal"/>
    <w:link w:val="Ttulo8Car"/>
    <w:uiPriority w:val="9"/>
    <w:semiHidden/>
    <w:unhideWhenUsed/>
    <w:qFormat/>
    <w:pPr>
      <w:spacing w:before="200" w:after="80"/>
      <w:outlineLvl w:val="7"/>
    </w:pPr>
    <w:rPr>
      <w:rFonts w:asciiTheme="majorHAnsi" w:hAnsiTheme="majorHAnsi"/>
      <w:color w:val="9FB8CD" w:themeColor="accent2"/>
      <w:sz w:val="18"/>
    </w:rPr>
  </w:style>
  <w:style w:type="paragraph" w:styleId="Ttulo9">
    <w:name w:val="heading 9"/>
    <w:basedOn w:val="Normal"/>
    <w:next w:val="Normal"/>
    <w:link w:val="Ttulo9Car"/>
    <w:uiPriority w:val="9"/>
    <w:semiHidden/>
    <w:unhideWhenUsed/>
    <w:qFormat/>
    <w:pPr>
      <w:spacing w:before="200" w:after="80"/>
      <w:outlineLvl w:val="8"/>
    </w:pPr>
    <w:rPr>
      <w:rFonts w:asciiTheme="majorHAnsi" w:hAnsiTheme="majorHAnsi"/>
      <w:i/>
      <w:color w:val="9FB8CD" w:themeColor="accent2"/>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link w:val="SinespaciadoCar"/>
    <w:uiPriority w:val="99"/>
    <w:qFormat/>
    <w:pPr>
      <w:spacing w:after="0" w:line="240" w:lineRule="auto"/>
    </w:p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cs="Times New Roman"/>
      <w:color w:val="000000" w:themeColor="text1"/>
      <w:sz w:val="20"/>
      <w:szCs w:val="20"/>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rFonts w:cs="Times New Roman"/>
      <w:color w:val="000000" w:themeColor="text1"/>
      <w:sz w:val="20"/>
      <w:szCs w:val="2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color w:val="000000" w:themeColor="text1"/>
      <w:sz w:val="16"/>
      <w:szCs w:val="16"/>
    </w:rPr>
  </w:style>
  <w:style w:type="paragraph" w:styleId="Listaconvietas">
    <w:name w:val="List Bullet"/>
    <w:basedOn w:val="Normal"/>
    <w:uiPriority w:val="36"/>
    <w:unhideWhenUsed/>
    <w:qFormat/>
    <w:pPr>
      <w:numPr>
        <w:numId w:val="26"/>
      </w:numPr>
      <w:spacing w:after="120"/>
      <w:contextualSpacing/>
    </w:pPr>
  </w:style>
  <w:style w:type="paragraph" w:customStyle="1" w:styleId="Seccin">
    <w:name w:val="Sección"/>
    <w:basedOn w:val="Normal"/>
    <w:next w:val="Normal"/>
    <w:link w:val="Carcterdeseccin"/>
    <w:uiPriority w:val="1"/>
    <w:qFormat/>
    <w:pPr>
      <w:spacing w:after="120" w:line="240" w:lineRule="auto"/>
      <w:contextualSpacing/>
    </w:pPr>
    <w:rPr>
      <w:rFonts w:asciiTheme="majorHAnsi" w:hAnsiTheme="majorHAnsi"/>
      <w:b/>
      <w:color w:val="9FB8CD" w:themeColor="accent2"/>
      <w:sz w:val="24"/>
    </w:rPr>
  </w:style>
  <w:style w:type="paragraph" w:customStyle="1" w:styleId="Subseccin">
    <w:name w:val="Subsección"/>
    <w:basedOn w:val="Normal"/>
    <w:link w:val="Carcterdesubseccin"/>
    <w:uiPriority w:val="3"/>
    <w:qFormat/>
    <w:pPr>
      <w:spacing w:before="40" w:after="80" w:line="240" w:lineRule="auto"/>
    </w:pPr>
    <w:rPr>
      <w:rFonts w:asciiTheme="majorHAnsi" w:hAnsiTheme="majorHAnsi"/>
      <w:b/>
      <w:color w:val="727CA3" w:themeColor="accent1"/>
      <w:sz w:val="18"/>
    </w:rPr>
  </w:style>
  <w:style w:type="paragraph" w:styleId="Cita">
    <w:name w:val="Quote"/>
    <w:basedOn w:val="Normal"/>
    <w:link w:val="CitaCar"/>
    <w:uiPriority w:val="29"/>
    <w:qFormat/>
    <w:rPr>
      <w:i/>
      <w:color w:val="7F7F7F" w:themeColor="background1" w:themeShade="7F"/>
    </w:rPr>
  </w:style>
  <w:style w:type="character" w:customStyle="1" w:styleId="CitaCar">
    <w:name w:val="Cita Car"/>
    <w:basedOn w:val="Fuentedeprrafopredeter"/>
    <w:link w:val="Cita"/>
    <w:uiPriority w:val="29"/>
    <w:rPr>
      <w:rFonts w:cs="Times New Roman"/>
      <w:i/>
      <w:color w:val="7F7F7F" w:themeColor="background1" w:themeShade="7F"/>
      <w:sz w:val="20"/>
      <w:szCs w:val="20"/>
    </w:rPr>
  </w:style>
  <w:style w:type="character" w:customStyle="1" w:styleId="Ttulo2Car">
    <w:name w:val="Título 2 Car"/>
    <w:basedOn w:val="Fuentedeprrafopredeter"/>
    <w:link w:val="Ttulo2"/>
    <w:uiPriority w:val="9"/>
    <w:semiHidden/>
    <w:rPr>
      <w:rFonts w:asciiTheme="majorHAnsi" w:hAnsiTheme="majorHAnsi" w:cs="Times New Roman"/>
      <w:color w:val="628BAD" w:themeColor="accent2" w:themeShade="BF"/>
      <w:spacing w:val="5"/>
      <w:sz w:val="20"/>
      <w:szCs w:val="20"/>
    </w:rPr>
  </w:style>
  <w:style w:type="paragraph" w:customStyle="1" w:styleId="Nombre">
    <w:name w:val="Nombre"/>
    <w:basedOn w:val="Sinespaciado"/>
    <w:link w:val="Carcterdenombre"/>
    <w:uiPriority w:val="1"/>
    <w:qFormat/>
    <w:pPr>
      <w:jc w:val="right"/>
    </w:pPr>
    <w:rPr>
      <w:rFonts w:asciiTheme="majorHAnsi" w:hAnsiTheme="majorHAnsi"/>
      <w:color w:val="525A7D" w:themeColor="accent1" w:themeShade="BF"/>
      <w:sz w:val="40"/>
      <w:szCs w:val="40"/>
    </w:rPr>
  </w:style>
  <w:style w:type="paragraph" w:styleId="Listaconvietas2">
    <w:name w:val="List Bullet 2"/>
    <w:basedOn w:val="Normal"/>
    <w:uiPriority w:val="36"/>
    <w:semiHidden/>
    <w:unhideWhenUsed/>
    <w:qFormat/>
    <w:pPr>
      <w:numPr>
        <w:numId w:val="27"/>
      </w:numPr>
      <w:spacing w:after="120"/>
      <w:contextualSpacing/>
    </w:pPr>
  </w:style>
  <w:style w:type="character" w:styleId="Hipervnculo">
    <w:name w:val="Hyperlink"/>
    <w:basedOn w:val="Fuentedeprrafopredeter"/>
    <w:uiPriority w:val="99"/>
    <w:unhideWhenUsed/>
    <w:rPr>
      <w:color w:val="B292CA" w:themeColor="hyperlink"/>
      <w:u w:val="single"/>
    </w:rPr>
  </w:style>
  <w:style w:type="character" w:styleId="Ttulodellibro">
    <w:name w:val="Book Title"/>
    <w:basedOn w:val="Fuentedeprrafopredeter"/>
    <w:uiPriority w:val="33"/>
    <w:qFormat/>
    <w:rPr>
      <w:rFonts w:asciiTheme="majorHAnsi" w:hAnsiTheme="majorHAnsi" w:cs="Times New Roman"/>
      <w:i/>
      <w:color w:val="8E736A" w:themeColor="accent6"/>
      <w:sz w:val="20"/>
      <w:szCs w:val="20"/>
    </w:rPr>
  </w:style>
  <w:style w:type="paragraph" w:styleId="Epgrafe">
    <w:name w:val="caption"/>
    <w:basedOn w:val="Normal"/>
    <w:next w:val="Normal"/>
    <w:uiPriority w:val="35"/>
    <w:unhideWhenUsed/>
    <w:pPr>
      <w:spacing w:after="0" w:line="240" w:lineRule="auto"/>
    </w:pPr>
    <w:rPr>
      <w:rFonts w:asciiTheme="majorHAnsi" w:hAnsiTheme="majorHAnsi"/>
      <w:bCs/>
      <w:color w:val="9FB8CD" w:themeColor="accent2"/>
      <w:sz w:val="16"/>
      <w:szCs w:val="16"/>
    </w:rPr>
  </w:style>
  <w:style w:type="character" w:styleId="nfasis">
    <w:name w:val="Emphasis"/>
    <w:uiPriority w:val="20"/>
    <w:qFormat/>
    <w:rPr>
      <w:b/>
      <w:i/>
      <w:spacing w:val="0"/>
    </w:rPr>
  </w:style>
  <w:style w:type="character" w:customStyle="1" w:styleId="SinespaciadoCar">
    <w:name w:val="Sin espaciado Car"/>
    <w:basedOn w:val="Fuentedeprrafopredeter"/>
    <w:link w:val="Sinespaciado"/>
    <w:uiPriority w:val="99"/>
    <w:rPr>
      <w:rFonts w:cs="Times New Roman"/>
      <w:color w:val="000000" w:themeColor="text1"/>
      <w:sz w:val="20"/>
      <w:szCs w:val="20"/>
    </w:rPr>
  </w:style>
  <w:style w:type="character" w:customStyle="1" w:styleId="Ttulo1Car">
    <w:name w:val="Título 1 Car"/>
    <w:basedOn w:val="Fuentedeprrafopredeter"/>
    <w:link w:val="Ttulo1"/>
    <w:uiPriority w:val="9"/>
    <w:semiHidden/>
    <w:rPr>
      <w:rFonts w:asciiTheme="majorHAnsi" w:hAnsiTheme="majorHAnsi" w:cs="Times New Roman"/>
      <w:color w:val="FFFFFF" w:themeColor="background1"/>
      <w:spacing w:val="5"/>
      <w:sz w:val="20"/>
      <w:szCs w:val="20"/>
      <w:shd w:val="clear" w:color="auto" w:fill="9FB8CD" w:themeFill="accent2"/>
    </w:rPr>
  </w:style>
  <w:style w:type="character" w:customStyle="1" w:styleId="Ttulo3Car">
    <w:name w:val="Título 3 Car"/>
    <w:basedOn w:val="Fuentedeprrafopredeter"/>
    <w:link w:val="Ttulo3"/>
    <w:uiPriority w:val="9"/>
    <w:semiHidden/>
    <w:rPr>
      <w:rFonts w:asciiTheme="majorHAnsi" w:hAnsiTheme="majorHAnsi" w:cs="Times New Roman"/>
      <w:color w:val="595959" w:themeColor="text1" w:themeTint="A6"/>
      <w:spacing w:val="5"/>
      <w:sz w:val="20"/>
      <w:szCs w:val="20"/>
    </w:rPr>
  </w:style>
  <w:style w:type="character" w:customStyle="1" w:styleId="Ttulo4Car">
    <w:name w:val="Título 4 Car"/>
    <w:basedOn w:val="Fuentedeprrafopredeter"/>
    <w:link w:val="Ttulo4"/>
    <w:uiPriority w:val="9"/>
    <w:semiHidden/>
    <w:rPr>
      <w:rFonts w:asciiTheme="majorHAnsi" w:hAnsiTheme="majorHAnsi" w:cs="Times New Roman"/>
      <w:color w:val="595959" w:themeColor="text1" w:themeTint="A6"/>
      <w:sz w:val="20"/>
    </w:rPr>
  </w:style>
  <w:style w:type="character" w:customStyle="1" w:styleId="Ttulo5Car">
    <w:name w:val="Título 5 Car"/>
    <w:basedOn w:val="Fuentedeprrafopredeter"/>
    <w:link w:val="Ttulo5"/>
    <w:uiPriority w:val="9"/>
    <w:semiHidden/>
    <w:rPr>
      <w:rFonts w:asciiTheme="majorHAnsi" w:hAnsiTheme="majorHAnsi" w:cs="Times New Roman"/>
      <w:color w:val="404040" w:themeColor="text1" w:themeTint="BF"/>
      <w:sz w:val="20"/>
      <w:szCs w:val="20"/>
    </w:rPr>
  </w:style>
  <w:style w:type="character" w:customStyle="1" w:styleId="Ttulo6Car">
    <w:name w:val="Título 6 Car"/>
    <w:basedOn w:val="Fuentedeprrafopredeter"/>
    <w:link w:val="Ttulo6"/>
    <w:uiPriority w:val="9"/>
    <w:semiHidden/>
    <w:rPr>
      <w:rFonts w:asciiTheme="majorHAnsi" w:hAnsiTheme="majorHAnsi" w:cs="Times New Roman"/>
      <w:b/>
      <w:color w:val="7F7F7F" w:themeColor="background1" w:themeShade="7F"/>
      <w:sz w:val="18"/>
      <w:szCs w:val="18"/>
    </w:rPr>
  </w:style>
  <w:style w:type="character" w:customStyle="1" w:styleId="Ttulo7Car">
    <w:name w:val="Título 7 Car"/>
    <w:basedOn w:val="Fuentedeprrafopredeter"/>
    <w:link w:val="Ttulo7"/>
    <w:uiPriority w:val="9"/>
    <w:semiHidden/>
    <w:rPr>
      <w:rFonts w:asciiTheme="majorHAnsi" w:hAnsiTheme="majorHAnsi" w:cs="Times New Roman"/>
      <w:b/>
      <w:i/>
      <w:color w:val="808080" w:themeColor="background1" w:themeShade="80"/>
      <w:sz w:val="18"/>
      <w:szCs w:val="18"/>
    </w:rPr>
  </w:style>
  <w:style w:type="character" w:customStyle="1" w:styleId="Ttulo8Car">
    <w:name w:val="Título 8 Car"/>
    <w:basedOn w:val="Fuentedeprrafopredeter"/>
    <w:link w:val="Ttulo8"/>
    <w:uiPriority w:val="9"/>
    <w:semiHidden/>
    <w:rPr>
      <w:rFonts w:asciiTheme="majorHAnsi" w:hAnsiTheme="majorHAnsi" w:cs="Times New Roman"/>
      <w:color w:val="9FB8CD" w:themeColor="accent2"/>
      <w:sz w:val="18"/>
      <w:szCs w:val="18"/>
    </w:rPr>
  </w:style>
  <w:style w:type="character" w:customStyle="1" w:styleId="Ttulo9Car">
    <w:name w:val="Título 9 Car"/>
    <w:basedOn w:val="Fuentedeprrafopredeter"/>
    <w:link w:val="Ttulo9"/>
    <w:uiPriority w:val="9"/>
    <w:semiHidden/>
    <w:rPr>
      <w:rFonts w:asciiTheme="majorHAnsi" w:hAnsiTheme="majorHAnsi" w:cs="Times New Roman"/>
      <w:i/>
      <w:color w:val="9FB8CD" w:themeColor="accent2"/>
      <w:sz w:val="18"/>
      <w:szCs w:val="18"/>
    </w:rPr>
  </w:style>
  <w:style w:type="character" w:styleId="nfasisintenso">
    <w:name w:val="Intense Emphasis"/>
    <w:basedOn w:val="Fuentedeprrafopredeter"/>
    <w:uiPriority w:val="21"/>
    <w:qFormat/>
    <w:rPr>
      <w:rFonts w:cs="Times New Roman"/>
      <w:b/>
      <w:i/>
      <w:color w:val="BAC737" w:themeColor="accent3" w:themeShade="BF"/>
      <w:sz w:val="20"/>
      <w:szCs w:val="20"/>
    </w:rPr>
  </w:style>
  <w:style w:type="paragraph" w:styleId="Citadestacada">
    <w:name w:val="Intense Quote"/>
    <w:basedOn w:val="Normal"/>
    <w:link w:val="CitadestacadaC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CitadestacadaCar">
    <w:name w:val="Cita destacada Car"/>
    <w:basedOn w:val="Fuentedeprrafopredeter"/>
    <w:link w:val="Citadestacada"/>
    <w:uiPriority w:val="30"/>
    <w:rPr>
      <w:rFonts w:asciiTheme="majorHAnsi" w:hAnsiTheme="majorHAnsi" w:cs="Times New Roman"/>
      <w:i/>
      <w:color w:val="FFFFFF" w:themeColor="background1"/>
      <w:sz w:val="20"/>
      <w:szCs w:val="20"/>
      <w:shd w:val="clear" w:color="auto" w:fill="9FB8CD" w:themeFill="accent2"/>
    </w:rPr>
  </w:style>
  <w:style w:type="character" w:styleId="Referenciaintensa">
    <w:name w:val="Intense Reference"/>
    <w:basedOn w:val="Fuentedeprrafopredeter"/>
    <w:uiPriority w:val="32"/>
    <w:qFormat/>
    <w:rPr>
      <w:rFonts w:cs="Times New Roman"/>
      <w:b/>
      <w:color w:val="525A7D" w:themeColor="accent1" w:themeShade="BF"/>
      <w:sz w:val="20"/>
      <w:szCs w:val="20"/>
      <w:u w:val="single"/>
    </w:rPr>
  </w:style>
  <w:style w:type="paragraph" w:styleId="Listaconvietas3">
    <w:name w:val="List Bullet 3"/>
    <w:basedOn w:val="Normal"/>
    <w:uiPriority w:val="36"/>
    <w:semiHidden/>
    <w:unhideWhenUsed/>
    <w:qFormat/>
    <w:pPr>
      <w:numPr>
        <w:numId w:val="28"/>
      </w:numPr>
      <w:spacing w:after="120"/>
      <w:contextualSpacing/>
    </w:pPr>
  </w:style>
  <w:style w:type="paragraph" w:styleId="Listaconvietas4">
    <w:name w:val="List Bullet 4"/>
    <w:basedOn w:val="Normal"/>
    <w:uiPriority w:val="36"/>
    <w:semiHidden/>
    <w:unhideWhenUsed/>
    <w:qFormat/>
    <w:pPr>
      <w:numPr>
        <w:numId w:val="29"/>
      </w:numPr>
      <w:spacing w:after="120"/>
      <w:contextualSpacing/>
    </w:pPr>
  </w:style>
  <w:style w:type="paragraph" w:styleId="Listaconvietas5">
    <w:name w:val="List Bullet 5"/>
    <w:basedOn w:val="Normal"/>
    <w:uiPriority w:val="36"/>
    <w:semiHidden/>
    <w:unhideWhenUsed/>
    <w:qFormat/>
    <w:pPr>
      <w:numPr>
        <w:numId w:val="30"/>
      </w:numPr>
      <w:spacing w:after="120"/>
      <w:contextualSpacing/>
    </w:pPr>
  </w:style>
  <w:style w:type="character" w:styleId="Textoennegrita">
    <w:name w:val="Strong"/>
    <w:uiPriority w:val="22"/>
    <w:qFormat/>
    <w:rPr>
      <w:rFonts w:asciiTheme="minorHAnsi" w:hAnsiTheme="minorHAnsi"/>
      <w:b/>
      <w:color w:val="9FB8CD" w:themeColor="accent2"/>
    </w:rPr>
  </w:style>
  <w:style w:type="character" w:styleId="nfasissutil">
    <w:name w:val="Subtle Emphasis"/>
    <w:basedOn w:val="Fuentedeprrafopredeter"/>
    <w:uiPriority w:val="19"/>
    <w:qFormat/>
    <w:rPr>
      <w:rFonts w:cs="Times New Roman"/>
      <w:i/>
      <w:color w:val="737373" w:themeColor="text1" w:themeTint="8C"/>
      <w:kern w:val="16"/>
      <w:sz w:val="20"/>
      <w:szCs w:val="20"/>
    </w:rPr>
  </w:style>
  <w:style w:type="character" w:styleId="Referenciasutil">
    <w:name w:val="Subtle Reference"/>
    <w:basedOn w:val="Fuentedeprrafopredeter"/>
    <w:uiPriority w:val="31"/>
    <w:qFormat/>
    <w:rPr>
      <w:rFonts w:cs="Times New Roman"/>
      <w:color w:val="737373" w:themeColor="text1" w:themeTint="8C"/>
      <w:sz w:val="20"/>
      <w:szCs w:val="20"/>
      <w:u w:val="single"/>
    </w:rPr>
  </w:style>
  <w:style w:type="paragraph" w:styleId="TDC1">
    <w:name w:val="toc 1"/>
    <w:basedOn w:val="Normal"/>
    <w:next w:val="Normal"/>
    <w:autoRedefine/>
    <w:uiPriority w:val="99"/>
    <w:semiHidden/>
    <w:unhideWhenUsed/>
    <w:qFormat/>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customStyle="1" w:styleId="Direccindelremitente">
    <w:name w:val="Dirección del remitente"/>
    <w:basedOn w:val="Sinespaciado"/>
    <w:link w:val="Carcterdedireccindelremitente"/>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tulo">
    <w:name w:val="Subtitle"/>
    <w:basedOn w:val="Normal"/>
    <w:link w:val="SubttuloCar"/>
    <w:uiPriority w:val="11"/>
    <w:semiHidden/>
    <w:unhideWhenUsed/>
    <w:qFormat/>
    <w:pPr>
      <w:spacing w:after="720" w:line="240" w:lineRule="auto"/>
    </w:pPr>
    <w:rPr>
      <w:rFonts w:asciiTheme="majorHAnsi" w:hAnsiTheme="majorHAnsi" w:cstheme="minorBidi"/>
      <w:color w:val="9FB8CD" w:themeColor="accent2"/>
      <w:sz w:val="24"/>
      <w:szCs w:val="24"/>
    </w:rPr>
  </w:style>
  <w:style w:type="character" w:customStyle="1" w:styleId="SubttuloCar">
    <w:name w:val="Subtítulo Car"/>
    <w:basedOn w:val="Fuentedeprrafopredeter"/>
    <w:link w:val="Subttulo"/>
    <w:uiPriority w:val="11"/>
    <w:semiHidden/>
    <w:rPr>
      <w:rFonts w:asciiTheme="majorHAnsi" w:hAnsiTheme="majorHAnsi"/>
      <w:color w:val="9FB8CD" w:themeColor="accent2"/>
      <w:sz w:val="24"/>
      <w:szCs w:val="24"/>
    </w:rPr>
  </w:style>
  <w:style w:type="paragraph" w:styleId="Ttulo">
    <w:name w:val="Title"/>
    <w:basedOn w:val="Normal"/>
    <w:link w:val="TtuloCar"/>
    <w:uiPriority w:val="10"/>
    <w:semiHidden/>
    <w:unhideWhenUsed/>
    <w:qFormat/>
    <w:pPr>
      <w:spacing w:line="240" w:lineRule="auto"/>
    </w:pPr>
    <w:rPr>
      <w:rFonts w:asciiTheme="majorHAnsi" w:hAnsiTheme="majorHAnsi"/>
      <w:color w:val="9FB8CD" w:themeColor="accent2"/>
      <w:sz w:val="52"/>
      <w:szCs w:val="52"/>
    </w:rPr>
  </w:style>
  <w:style w:type="character" w:customStyle="1" w:styleId="TtuloCar">
    <w:name w:val="Título Car"/>
    <w:basedOn w:val="Fuentedeprrafopredeter"/>
    <w:link w:val="Ttulo"/>
    <w:uiPriority w:val="10"/>
    <w:semiHidden/>
    <w:rPr>
      <w:rFonts w:asciiTheme="majorHAnsi" w:hAnsiTheme="majorHAnsi" w:cs="Times New Roman"/>
      <w:color w:val="9FB8CD" w:themeColor="accent2"/>
      <w:sz w:val="52"/>
      <w:szCs w:val="52"/>
    </w:rPr>
  </w:style>
  <w:style w:type="character" w:customStyle="1" w:styleId="Carcterdenombre">
    <w:name w:val="Carácter de nombre"/>
    <w:basedOn w:val="SinespaciadoCar"/>
    <w:link w:val="Nombre"/>
    <w:uiPriority w:val="1"/>
    <w:rPr>
      <w:rFonts w:asciiTheme="majorHAnsi" w:hAnsiTheme="majorHAnsi" w:cs="Times New Roman"/>
      <w:color w:val="525A7D" w:themeColor="accent1" w:themeShade="BF"/>
      <w:sz w:val="40"/>
      <w:szCs w:val="40"/>
    </w:rPr>
  </w:style>
  <w:style w:type="character" w:customStyle="1" w:styleId="Carcterdeseccin">
    <w:name w:val="Carácter de sección"/>
    <w:basedOn w:val="Fuentedeprrafopredeter"/>
    <w:link w:val="Seccin"/>
    <w:uiPriority w:val="1"/>
    <w:rPr>
      <w:rFonts w:asciiTheme="majorHAnsi" w:hAnsiTheme="majorHAnsi" w:cs="Times New Roman"/>
      <w:b/>
      <w:color w:val="9FB8CD" w:themeColor="accent2"/>
      <w:sz w:val="24"/>
      <w:szCs w:val="24"/>
    </w:rPr>
  </w:style>
  <w:style w:type="character" w:customStyle="1" w:styleId="Carcterdesubseccin">
    <w:name w:val="Carácter de subsección"/>
    <w:basedOn w:val="Fuentedeprrafopredeter"/>
    <w:link w:val="Subseccin"/>
    <w:uiPriority w:val="3"/>
    <w:rPr>
      <w:rFonts w:asciiTheme="majorHAnsi" w:hAnsiTheme="majorHAnsi" w:cs="Times New Roman"/>
      <w:b/>
      <w:color w:val="727CA3" w:themeColor="accent1"/>
      <w:sz w:val="18"/>
      <w:szCs w:val="18"/>
    </w:rPr>
  </w:style>
  <w:style w:type="character" w:customStyle="1" w:styleId="Carcterdedireccindelremitente">
    <w:name w:val="Carácter de dirección del remitente"/>
    <w:basedOn w:val="SinespaciadoCar"/>
    <w:link w:val="Direccindelremitente"/>
    <w:uiPriority w:val="1"/>
    <w:rPr>
      <w:rFonts w:asciiTheme="majorHAnsi" w:hAnsiTheme="majorHAnsi" w:cs="Times New Roman"/>
      <w:color w:val="9FB8CD" w:themeColor="accent2"/>
      <w:sz w:val="18"/>
      <w:szCs w:val="18"/>
    </w:rPr>
  </w:style>
  <w:style w:type="character" w:styleId="Textodelmarcadordeposicin">
    <w:name w:val="Placeholder Text"/>
    <w:basedOn w:val="Fuentedeprrafopredeter"/>
    <w:uiPriority w:val="99"/>
    <w:unhideWhenUsed/>
    <w:rPr>
      <w:color w:val="808080"/>
    </w:rPr>
  </w:style>
  <w:style w:type="paragraph" w:customStyle="1" w:styleId="Fechadesubseccin">
    <w:name w:val="Fecha de subsección"/>
    <w:basedOn w:val="Seccin"/>
    <w:link w:val="Carcterdefechadesubseccin"/>
    <w:uiPriority w:val="4"/>
    <w:qFormat/>
    <w:rPr>
      <w:color w:val="727CA3" w:themeColor="accent1"/>
      <w:sz w:val="18"/>
    </w:rPr>
  </w:style>
  <w:style w:type="paragraph" w:customStyle="1" w:styleId="Textodesubseccin">
    <w:name w:val="Texto de subsección"/>
    <w:basedOn w:val="Normal"/>
    <w:uiPriority w:val="5"/>
    <w:qFormat/>
    <w:pPr>
      <w:spacing w:after="320"/>
      <w:contextualSpacing/>
    </w:pPr>
  </w:style>
  <w:style w:type="character" w:customStyle="1" w:styleId="Carcterdefechadesubseccin">
    <w:name w:val="Carácter de fecha de subsección"/>
    <w:basedOn w:val="Carcterdesubseccin"/>
    <w:link w:val="Fechadesubseccin"/>
    <w:uiPriority w:val="4"/>
    <w:rPr>
      <w:rFonts w:asciiTheme="majorHAnsi" w:hAnsiTheme="majorHAnsi" w:cs="Times New Roman"/>
      <w:b/>
      <w:color w:val="727CA3" w:themeColor="accent1"/>
      <w:sz w:val="18"/>
      <w:szCs w:val="18"/>
    </w:rPr>
  </w:style>
  <w:style w:type="paragraph" w:customStyle="1" w:styleId="Primerapginadepiedepgina">
    <w:name w:val="Primera página de pie de página"/>
    <w:basedOn w:val="Piedepgina"/>
    <w:uiPriority w:val="34"/>
    <w:pPr>
      <w:pBdr>
        <w:top w:val="dashed" w:sz="4" w:space="18" w:color="7F7F7F"/>
      </w:pBdr>
      <w:jc w:val="right"/>
    </w:pPr>
    <w:rPr>
      <w:color w:val="7F7F7F" w:themeColor="text1" w:themeTint="80"/>
      <w:szCs w:val="18"/>
    </w:rPr>
  </w:style>
  <w:style w:type="paragraph" w:customStyle="1" w:styleId="Primerapginadeencabezado">
    <w:name w:val="Primera página de encabezado"/>
    <w:basedOn w:val="Encabezado"/>
    <w:qFormat/>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pPr>
      <w:spacing w:before="200" w:line="276" w:lineRule="auto"/>
      <w:contextualSpacing/>
      <w:jc w:val="right"/>
    </w:pPr>
    <w:rPr>
      <w:rFonts w:asciiTheme="majorHAnsi" w:hAnsiTheme="majorHAnsi"/>
      <w:color w:val="9FB8CD" w:themeColor="accent2"/>
      <w:sz w:val="18"/>
    </w:rPr>
  </w:style>
  <w:style w:type="paragraph" w:customStyle="1" w:styleId="Encabezadoizquierdo">
    <w:name w:val="Encabezado izquierdo"/>
    <w:basedOn w:val="Encabezado"/>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Encabezadoderecho">
    <w:name w:val="Encabezado derecho"/>
    <w:basedOn w:val="Encabezado"/>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semiHidden/>
    <w:unhideWhenUsed/>
    <w:qFormat/>
    <w:pPr>
      <w:pBdr>
        <w:top w:val="dashed" w:sz="4" w:space="18" w:color="7F7F7F"/>
      </w:pBdr>
      <w:jc w:val="right"/>
    </w:pPr>
    <w:rPr>
      <w:color w:val="7F7F7F" w:themeColor="text1" w:themeTint="8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rPr>
  </w:style>
  <w:style w:type="paragraph" w:styleId="Ttulo1">
    <w:name w:val="heading 1"/>
    <w:basedOn w:val="Normal"/>
    <w:next w:val="Normal"/>
    <w:link w:val="Ttulo1C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Ttulo2">
    <w:name w:val="heading 2"/>
    <w:basedOn w:val="Normal"/>
    <w:next w:val="Normal"/>
    <w:link w:val="Ttulo2C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Ttulo3">
    <w:name w:val="heading 3"/>
    <w:basedOn w:val="Normal"/>
    <w:next w:val="Normal"/>
    <w:link w:val="Ttulo3C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Ttulo4">
    <w:name w:val="heading 4"/>
    <w:basedOn w:val="Normal"/>
    <w:next w:val="Normal"/>
    <w:link w:val="Ttulo4C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Ttulo5">
    <w:name w:val="heading 5"/>
    <w:basedOn w:val="Normal"/>
    <w:next w:val="Normal"/>
    <w:link w:val="Ttulo5C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Ttulo6">
    <w:name w:val="heading 6"/>
    <w:basedOn w:val="Normal"/>
    <w:next w:val="Normal"/>
    <w:link w:val="Ttulo6C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Ttulo7">
    <w:name w:val="heading 7"/>
    <w:basedOn w:val="Normal"/>
    <w:next w:val="Normal"/>
    <w:link w:val="Ttulo7C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Ttulo8">
    <w:name w:val="heading 8"/>
    <w:basedOn w:val="Normal"/>
    <w:next w:val="Normal"/>
    <w:link w:val="Ttulo8Car"/>
    <w:uiPriority w:val="9"/>
    <w:semiHidden/>
    <w:unhideWhenUsed/>
    <w:qFormat/>
    <w:pPr>
      <w:spacing w:before="200" w:after="80"/>
      <w:outlineLvl w:val="7"/>
    </w:pPr>
    <w:rPr>
      <w:rFonts w:asciiTheme="majorHAnsi" w:hAnsiTheme="majorHAnsi"/>
      <w:color w:val="9FB8CD" w:themeColor="accent2"/>
      <w:sz w:val="18"/>
    </w:rPr>
  </w:style>
  <w:style w:type="paragraph" w:styleId="Ttulo9">
    <w:name w:val="heading 9"/>
    <w:basedOn w:val="Normal"/>
    <w:next w:val="Normal"/>
    <w:link w:val="Ttulo9Car"/>
    <w:uiPriority w:val="9"/>
    <w:semiHidden/>
    <w:unhideWhenUsed/>
    <w:qFormat/>
    <w:pPr>
      <w:spacing w:before="200" w:after="80"/>
      <w:outlineLvl w:val="8"/>
    </w:pPr>
    <w:rPr>
      <w:rFonts w:asciiTheme="majorHAnsi" w:hAnsiTheme="majorHAnsi"/>
      <w:i/>
      <w:color w:val="9FB8CD" w:themeColor="accent2"/>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link w:val="SinespaciadoCar"/>
    <w:uiPriority w:val="99"/>
    <w:qFormat/>
    <w:pPr>
      <w:spacing w:after="0" w:line="240" w:lineRule="auto"/>
    </w:p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cs="Times New Roman"/>
      <w:color w:val="000000" w:themeColor="text1"/>
      <w:sz w:val="20"/>
      <w:szCs w:val="20"/>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rFonts w:cs="Times New Roman"/>
      <w:color w:val="000000" w:themeColor="text1"/>
      <w:sz w:val="20"/>
      <w:szCs w:val="2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color w:val="000000" w:themeColor="text1"/>
      <w:sz w:val="16"/>
      <w:szCs w:val="16"/>
    </w:rPr>
  </w:style>
  <w:style w:type="paragraph" w:styleId="Listaconvietas">
    <w:name w:val="List Bullet"/>
    <w:basedOn w:val="Normal"/>
    <w:uiPriority w:val="36"/>
    <w:unhideWhenUsed/>
    <w:qFormat/>
    <w:pPr>
      <w:numPr>
        <w:numId w:val="26"/>
      </w:numPr>
      <w:spacing w:after="120"/>
      <w:contextualSpacing/>
    </w:pPr>
  </w:style>
  <w:style w:type="paragraph" w:customStyle="1" w:styleId="Seccin">
    <w:name w:val="Sección"/>
    <w:basedOn w:val="Normal"/>
    <w:next w:val="Normal"/>
    <w:link w:val="Carcterdeseccin"/>
    <w:uiPriority w:val="1"/>
    <w:qFormat/>
    <w:pPr>
      <w:spacing w:after="120" w:line="240" w:lineRule="auto"/>
      <w:contextualSpacing/>
    </w:pPr>
    <w:rPr>
      <w:rFonts w:asciiTheme="majorHAnsi" w:hAnsiTheme="majorHAnsi"/>
      <w:b/>
      <w:color w:val="9FB8CD" w:themeColor="accent2"/>
      <w:sz w:val="24"/>
    </w:rPr>
  </w:style>
  <w:style w:type="paragraph" w:customStyle="1" w:styleId="Subseccin">
    <w:name w:val="Subsección"/>
    <w:basedOn w:val="Normal"/>
    <w:link w:val="Carcterdesubseccin"/>
    <w:uiPriority w:val="3"/>
    <w:qFormat/>
    <w:pPr>
      <w:spacing w:before="40" w:after="80" w:line="240" w:lineRule="auto"/>
    </w:pPr>
    <w:rPr>
      <w:rFonts w:asciiTheme="majorHAnsi" w:hAnsiTheme="majorHAnsi"/>
      <w:b/>
      <w:color w:val="727CA3" w:themeColor="accent1"/>
      <w:sz w:val="18"/>
    </w:rPr>
  </w:style>
  <w:style w:type="paragraph" w:styleId="Cita">
    <w:name w:val="Quote"/>
    <w:basedOn w:val="Normal"/>
    <w:link w:val="CitaCar"/>
    <w:uiPriority w:val="29"/>
    <w:qFormat/>
    <w:rPr>
      <w:i/>
      <w:color w:val="7F7F7F" w:themeColor="background1" w:themeShade="7F"/>
    </w:rPr>
  </w:style>
  <w:style w:type="character" w:customStyle="1" w:styleId="CitaCar">
    <w:name w:val="Cita Car"/>
    <w:basedOn w:val="Fuentedeprrafopredeter"/>
    <w:link w:val="Cita"/>
    <w:uiPriority w:val="29"/>
    <w:rPr>
      <w:rFonts w:cs="Times New Roman"/>
      <w:i/>
      <w:color w:val="7F7F7F" w:themeColor="background1" w:themeShade="7F"/>
      <w:sz w:val="20"/>
      <w:szCs w:val="20"/>
    </w:rPr>
  </w:style>
  <w:style w:type="character" w:customStyle="1" w:styleId="Ttulo2Car">
    <w:name w:val="Título 2 Car"/>
    <w:basedOn w:val="Fuentedeprrafopredeter"/>
    <w:link w:val="Ttulo2"/>
    <w:uiPriority w:val="9"/>
    <w:semiHidden/>
    <w:rPr>
      <w:rFonts w:asciiTheme="majorHAnsi" w:hAnsiTheme="majorHAnsi" w:cs="Times New Roman"/>
      <w:color w:val="628BAD" w:themeColor="accent2" w:themeShade="BF"/>
      <w:spacing w:val="5"/>
      <w:sz w:val="20"/>
      <w:szCs w:val="20"/>
    </w:rPr>
  </w:style>
  <w:style w:type="paragraph" w:customStyle="1" w:styleId="Nombre">
    <w:name w:val="Nombre"/>
    <w:basedOn w:val="Sinespaciado"/>
    <w:link w:val="Carcterdenombre"/>
    <w:uiPriority w:val="1"/>
    <w:qFormat/>
    <w:pPr>
      <w:jc w:val="right"/>
    </w:pPr>
    <w:rPr>
      <w:rFonts w:asciiTheme="majorHAnsi" w:hAnsiTheme="majorHAnsi"/>
      <w:color w:val="525A7D" w:themeColor="accent1" w:themeShade="BF"/>
      <w:sz w:val="40"/>
      <w:szCs w:val="40"/>
    </w:rPr>
  </w:style>
  <w:style w:type="paragraph" w:styleId="Listaconvietas2">
    <w:name w:val="List Bullet 2"/>
    <w:basedOn w:val="Normal"/>
    <w:uiPriority w:val="36"/>
    <w:semiHidden/>
    <w:unhideWhenUsed/>
    <w:qFormat/>
    <w:pPr>
      <w:numPr>
        <w:numId w:val="27"/>
      </w:numPr>
      <w:spacing w:after="120"/>
      <w:contextualSpacing/>
    </w:pPr>
  </w:style>
  <w:style w:type="character" w:styleId="Hipervnculo">
    <w:name w:val="Hyperlink"/>
    <w:basedOn w:val="Fuentedeprrafopredeter"/>
    <w:uiPriority w:val="99"/>
    <w:unhideWhenUsed/>
    <w:rPr>
      <w:color w:val="B292CA" w:themeColor="hyperlink"/>
      <w:u w:val="single"/>
    </w:rPr>
  </w:style>
  <w:style w:type="character" w:styleId="Ttulodellibro">
    <w:name w:val="Book Title"/>
    <w:basedOn w:val="Fuentedeprrafopredeter"/>
    <w:uiPriority w:val="33"/>
    <w:qFormat/>
    <w:rPr>
      <w:rFonts w:asciiTheme="majorHAnsi" w:hAnsiTheme="majorHAnsi" w:cs="Times New Roman"/>
      <w:i/>
      <w:color w:val="8E736A" w:themeColor="accent6"/>
      <w:sz w:val="20"/>
      <w:szCs w:val="20"/>
    </w:rPr>
  </w:style>
  <w:style w:type="paragraph" w:styleId="Epgrafe">
    <w:name w:val="caption"/>
    <w:basedOn w:val="Normal"/>
    <w:next w:val="Normal"/>
    <w:uiPriority w:val="35"/>
    <w:unhideWhenUsed/>
    <w:pPr>
      <w:spacing w:after="0" w:line="240" w:lineRule="auto"/>
    </w:pPr>
    <w:rPr>
      <w:rFonts w:asciiTheme="majorHAnsi" w:hAnsiTheme="majorHAnsi"/>
      <w:bCs/>
      <w:color w:val="9FB8CD" w:themeColor="accent2"/>
      <w:sz w:val="16"/>
      <w:szCs w:val="16"/>
    </w:rPr>
  </w:style>
  <w:style w:type="character" w:styleId="nfasis">
    <w:name w:val="Emphasis"/>
    <w:uiPriority w:val="20"/>
    <w:qFormat/>
    <w:rPr>
      <w:b/>
      <w:i/>
      <w:spacing w:val="0"/>
    </w:rPr>
  </w:style>
  <w:style w:type="character" w:customStyle="1" w:styleId="SinespaciadoCar">
    <w:name w:val="Sin espaciado Car"/>
    <w:basedOn w:val="Fuentedeprrafopredeter"/>
    <w:link w:val="Sinespaciado"/>
    <w:uiPriority w:val="99"/>
    <w:rPr>
      <w:rFonts w:cs="Times New Roman"/>
      <w:color w:val="000000" w:themeColor="text1"/>
      <w:sz w:val="20"/>
      <w:szCs w:val="20"/>
    </w:rPr>
  </w:style>
  <w:style w:type="character" w:customStyle="1" w:styleId="Ttulo1Car">
    <w:name w:val="Título 1 Car"/>
    <w:basedOn w:val="Fuentedeprrafopredeter"/>
    <w:link w:val="Ttulo1"/>
    <w:uiPriority w:val="9"/>
    <w:semiHidden/>
    <w:rPr>
      <w:rFonts w:asciiTheme="majorHAnsi" w:hAnsiTheme="majorHAnsi" w:cs="Times New Roman"/>
      <w:color w:val="FFFFFF" w:themeColor="background1"/>
      <w:spacing w:val="5"/>
      <w:sz w:val="20"/>
      <w:szCs w:val="20"/>
      <w:shd w:val="clear" w:color="auto" w:fill="9FB8CD" w:themeFill="accent2"/>
    </w:rPr>
  </w:style>
  <w:style w:type="character" w:customStyle="1" w:styleId="Ttulo3Car">
    <w:name w:val="Título 3 Car"/>
    <w:basedOn w:val="Fuentedeprrafopredeter"/>
    <w:link w:val="Ttulo3"/>
    <w:uiPriority w:val="9"/>
    <w:semiHidden/>
    <w:rPr>
      <w:rFonts w:asciiTheme="majorHAnsi" w:hAnsiTheme="majorHAnsi" w:cs="Times New Roman"/>
      <w:color w:val="595959" w:themeColor="text1" w:themeTint="A6"/>
      <w:spacing w:val="5"/>
      <w:sz w:val="20"/>
      <w:szCs w:val="20"/>
    </w:rPr>
  </w:style>
  <w:style w:type="character" w:customStyle="1" w:styleId="Ttulo4Car">
    <w:name w:val="Título 4 Car"/>
    <w:basedOn w:val="Fuentedeprrafopredeter"/>
    <w:link w:val="Ttulo4"/>
    <w:uiPriority w:val="9"/>
    <w:semiHidden/>
    <w:rPr>
      <w:rFonts w:asciiTheme="majorHAnsi" w:hAnsiTheme="majorHAnsi" w:cs="Times New Roman"/>
      <w:color w:val="595959" w:themeColor="text1" w:themeTint="A6"/>
      <w:sz w:val="20"/>
    </w:rPr>
  </w:style>
  <w:style w:type="character" w:customStyle="1" w:styleId="Ttulo5Car">
    <w:name w:val="Título 5 Car"/>
    <w:basedOn w:val="Fuentedeprrafopredeter"/>
    <w:link w:val="Ttulo5"/>
    <w:uiPriority w:val="9"/>
    <w:semiHidden/>
    <w:rPr>
      <w:rFonts w:asciiTheme="majorHAnsi" w:hAnsiTheme="majorHAnsi" w:cs="Times New Roman"/>
      <w:color w:val="404040" w:themeColor="text1" w:themeTint="BF"/>
      <w:sz w:val="20"/>
      <w:szCs w:val="20"/>
    </w:rPr>
  </w:style>
  <w:style w:type="character" w:customStyle="1" w:styleId="Ttulo6Car">
    <w:name w:val="Título 6 Car"/>
    <w:basedOn w:val="Fuentedeprrafopredeter"/>
    <w:link w:val="Ttulo6"/>
    <w:uiPriority w:val="9"/>
    <w:semiHidden/>
    <w:rPr>
      <w:rFonts w:asciiTheme="majorHAnsi" w:hAnsiTheme="majorHAnsi" w:cs="Times New Roman"/>
      <w:b/>
      <w:color w:val="7F7F7F" w:themeColor="background1" w:themeShade="7F"/>
      <w:sz w:val="18"/>
      <w:szCs w:val="18"/>
    </w:rPr>
  </w:style>
  <w:style w:type="character" w:customStyle="1" w:styleId="Ttulo7Car">
    <w:name w:val="Título 7 Car"/>
    <w:basedOn w:val="Fuentedeprrafopredeter"/>
    <w:link w:val="Ttulo7"/>
    <w:uiPriority w:val="9"/>
    <w:semiHidden/>
    <w:rPr>
      <w:rFonts w:asciiTheme="majorHAnsi" w:hAnsiTheme="majorHAnsi" w:cs="Times New Roman"/>
      <w:b/>
      <w:i/>
      <w:color w:val="808080" w:themeColor="background1" w:themeShade="80"/>
      <w:sz w:val="18"/>
      <w:szCs w:val="18"/>
    </w:rPr>
  </w:style>
  <w:style w:type="character" w:customStyle="1" w:styleId="Ttulo8Car">
    <w:name w:val="Título 8 Car"/>
    <w:basedOn w:val="Fuentedeprrafopredeter"/>
    <w:link w:val="Ttulo8"/>
    <w:uiPriority w:val="9"/>
    <w:semiHidden/>
    <w:rPr>
      <w:rFonts w:asciiTheme="majorHAnsi" w:hAnsiTheme="majorHAnsi" w:cs="Times New Roman"/>
      <w:color w:val="9FB8CD" w:themeColor="accent2"/>
      <w:sz w:val="18"/>
      <w:szCs w:val="18"/>
    </w:rPr>
  </w:style>
  <w:style w:type="character" w:customStyle="1" w:styleId="Ttulo9Car">
    <w:name w:val="Título 9 Car"/>
    <w:basedOn w:val="Fuentedeprrafopredeter"/>
    <w:link w:val="Ttulo9"/>
    <w:uiPriority w:val="9"/>
    <w:semiHidden/>
    <w:rPr>
      <w:rFonts w:asciiTheme="majorHAnsi" w:hAnsiTheme="majorHAnsi" w:cs="Times New Roman"/>
      <w:i/>
      <w:color w:val="9FB8CD" w:themeColor="accent2"/>
      <w:sz w:val="18"/>
      <w:szCs w:val="18"/>
    </w:rPr>
  </w:style>
  <w:style w:type="character" w:styleId="nfasisintenso">
    <w:name w:val="Intense Emphasis"/>
    <w:basedOn w:val="Fuentedeprrafopredeter"/>
    <w:uiPriority w:val="21"/>
    <w:qFormat/>
    <w:rPr>
      <w:rFonts w:cs="Times New Roman"/>
      <w:b/>
      <w:i/>
      <w:color w:val="BAC737" w:themeColor="accent3" w:themeShade="BF"/>
      <w:sz w:val="20"/>
      <w:szCs w:val="20"/>
    </w:rPr>
  </w:style>
  <w:style w:type="paragraph" w:styleId="Citadestacada">
    <w:name w:val="Intense Quote"/>
    <w:basedOn w:val="Normal"/>
    <w:link w:val="CitadestacadaC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CitadestacadaCar">
    <w:name w:val="Cita destacada Car"/>
    <w:basedOn w:val="Fuentedeprrafopredeter"/>
    <w:link w:val="Citadestacada"/>
    <w:uiPriority w:val="30"/>
    <w:rPr>
      <w:rFonts w:asciiTheme="majorHAnsi" w:hAnsiTheme="majorHAnsi" w:cs="Times New Roman"/>
      <w:i/>
      <w:color w:val="FFFFFF" w:themeColor="background1"/>
      <w:sz w:val="20"/>
      <w:szCs w:val="20"/>
      <w:shd w:val="clear" w:color="auto" w:fill="9FB8CD" w:themeFill="accent2"/>
    </w:rPr>
  </w:style>
  <w:style w:type="character" w:styleId="Referenciaintensa">
    <w:name w:val="Intense Reference"/>
    <w:basedOn w:val="Fuentedeprrafopredeter"/>
    <w:uiPriority w:val="32"/>
    <w:qFormat/>
    <w:rPr>
      <w:rFonts w:cs="Times New Roman"/>
      <w:b/>
      <w:color w:val="525A7D" w:themeColor="accent1" w:themeShade="BF"/>
      <w:sz w:val="20"/>
      <w:szCs w:val="20"/>
      <w:u w:val="single"/>
    </w:rPr>
  </w:style>
  <w:style w:type="paragraph" w:styleId="Listaconvietas3">
    <w:name w:val="List Bullet 3"/>
    <w:basedOn w:val="Normal"/>
    <w:uiPriority w:val="36"/>
    <w:semiHidden/>
    <w:unhideWhenUsed/>
    <w:qFormat/>
    <w:pPr>
      <w:numPr>
        <w:numId w:val="28"/>
      </w:numPr>
      <w:spacing w:after="120"/>
      <w:contextualSpacing/>
    </w:pPr>
  </w:style>
  <w:style w:type="paragraph" w:styleId="Listaconvietas4">
    <w:name w:val="List Bullet 4"/>
    <w:basedOn w:val="Normal"/>
    <w:uiPriority w:val="36"/>
    <w:semiHidden/>
    <w:unhideWhenUsed/>
    <w:qFormat/>
    <w:pPr>
      <w:numPr>
        <w:numId w:val="29"/>
      </w:numPr>
      <w:spacing w:after="120"/>
      <w:contextualSpacing/>
    </w:pPr>
  </w:style>
  <w:style w:type="paragraph" w:styleId="Listaconvietas5">
    <w:name w:val="List Bullet 5"/>
    <w:basedOn w:val="Normal"/>
    <w:uiPriority w:val="36"/>
    <w:semiHidden/>
    <w:unhideWhenUsed/>
    <w:qFormat/>
    <w:pPr>
      <w:numPr>
        <w:numId w:val="30"/>
      </w:numPr>
      <w:spacing w:after="120"/>
      <w:contextualSpacing/>
    </w:pPr>
  </w:style>
  <w:style w:type="character" w:styleId="Textoennegrita">
    <w:name w:val="Strong"/>
    <w:uiPriority w:val="22"/>
    <w:qFormat/>
    <w:rPr>
      <w:rFonts w:asciiTheme="minorHAnsi" w:hAnsiTheme="minorHAnsi"/>
      <w:b/>
      <w:color w:val="9FB8CD" w:themeColor="accent2"/>
    </w:rPr>
  </w:style>
  <w:style w:type="character" w:styleId="nfasissutil">
    <w:name w:val="Subtle Emphasis"/>
    <w:basedOn w:val="Fuentedeprrafopredeter"/>
    <w:uiPriority w:val="19"/>
    <w:qFormat/>
    <w:rPr>
      <w:rFonts w:cs="Times New Roman"/>
      <w:i/>
      <w:color w:val="737373" w:themeColor="text1" w:themeTint="8C"/>
      <w:kern w:val="16"/>
      <w:sz w:val="20"/>
      <w:szCs w:val="20"/>
    </w:rPr>
  </w:style>
  <w:style w:type="character" w:styleId="Referenciasutil">
    <w:name w:val="Subtle Reference"/>
    <w:basedOn w:val="Fuentedeprrafopredeter"/>
    <w:uiPriority w:val="31"/>
    <w:qFormat/>
    <w:rPr>
      <w:rFonts w:cs="Times New Roman"/>
      <w:color w:val="737373" w:themeColor="text1" w:themeTint="8C"/>
      <w:sz w:val="20"/>
      <w:szCs w:val="20"/>
      <w:u w:val="single"/>
    </w:rPr>
  </w:style>
  <w:style w:type="paragraph" w:styleId="TDC1">
    <w:name w:val="toc 1"/>
    <w:basedOn w:val="Normal"/>
    <w:next w:val="Normal"/>
    <w:autoRedefine/>
    <w:uiPriority w:val="99"/>
    <w:semiHidden/>
    <w:unhideWhenUsed/>
    <w:qFormat/>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customStyle="1" w:styleId="Direccindelremitente">
    <w:name w:val="Dirección del remitente"/>
    <w:basedOn w:val="Sinespaciado"/>
    <w:link w:val="Carcterdedireccindelremitente"/>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tulo">
    <w:name w:val="Subtitle"/>
    <w:basedOn w:val="Normal"/>
    <w:link w:val="SubttuloCar"/>
    <w:uiPriority w:val="11"/>
    <w:semiHidden/>
    <w:unhideWhenUsed/>
    <w:qFormat/>
    <w:pPr>
      <w:spacing w:after="720" w:line="240" w:lineRule="auto"/>
    </w:pPr>
    <w:rPr>
      <w:rFonts w:asciiTheme="majorHAnsi" w:hAnsiTheme="majorHAnsi" w:cstheme="minorBidi"/>
      <w:color w:val="9FB8CD" w:themeColor="accent2"/>
      <w:sz w:val="24"/>
      <w:szCs w:val="24"/>
    </w:rPr>
  </w:style>
  <w:style w:type="character" w:customStyle="1" w:styleId="SubttuloCar">
    <w:name w:val="Subtítulo Car"/>
    <w:basedOn w:val="Fuentedeprrafopredeter"/>
    <w:link w:val="Subttulo"/>
    <w:uiPriority w:val="11"/>
    <w:semiHidden/>
    <w:rPr>
      <w:rFonts w:asciiTheme="majorHAnsi" w:hAnsiTheme="majorHAnsi"/>
      <w:color w:val="9FB8CD" w:themeColor="accent2"/>
      <w:sz w:val="24"/>
      <w:szCs w:val="24"/>
    </w:rPr>
  </w:style>
  <w:style w:type="paragraph" w:styleId="Ttulo">
    <w:name w:val="Title"/>
    <w:basedOn w:val="Normal"/>
    <w:link w:val="TtuloCar"/>
    <w:uiPriority w:val="10"/>
    <w:semiHidden/>
    <w:unhideWhenUsed/>
    <w:qFormat/>
    <w:pPr>
      <w:spacing w:line="240" w:lineRule="auto"/>
    </w:pPr>
    <w:rPr>
      <w:rFonts w:asciiTheme="majorHAnsi" w:hAnsiTheme="majorHAnsi"/>
      <w:color w:val="9FB8CD" w:themeColor="accent2"/>
      <w:sz w:val="52"/>
      <w:szCs w:val="52"/>
    </w:rPr>
  </w:style>
  <w:style w:type="character" w:customStyle="1" w:styleId="TtuloCar">
    <w:name w:val="Título Car"/>
    <w:basedOn w:val="Fuentedeprrafopredeter"/>
    <w:link w:val="Ttulo"/>
    <w:uiPriority w:val="10"/>
    <w:semiHidden/>
    <w:rPr>
      <w:rFonts w:asciiTheme="majorHAnsi" w:hAnsiTheme="majorHAnsi" w:cs="Times New Roman"/>
      <w:color w:val="9FB8CD" w:themeColor="accent2"/>
      <w:sz w:val="52"/>
      <w:szCs w:val="52"/>
    </w:rPr>
  </w:style>
  <w:style w:type="character" w:customStyle="1" w:styleId="Carcterdenombre">
    <w:name w:val="Carácter de nombre"/>
    <w:basedOn w:val="SinespaciadoCar"/>
    <w:link w:val="Nombre"/>
    <w:uiPriority w:val="1"/>
    <w:rPr>
      <w:rFonts w:asciiTheme="majorHAnsi" w:hAnsiTheme="majorHAnsi" w:cs="Times New Roman"/>
      <w:color w:val="525A7D" w:themeColor="accent1" w:themeShade="BF"/>
      <w:sz w:val="40"/>
      <w:szCs w:val="40"/>
    </w:rPr>
  </w:style>
  <w:style w:type="character" w:customStyle="1" w:styleId="Carcterdeseccin">
    <w:name w:val="Carácter de sección"/>
    <w:basedOn w:val="Fuentedeprrafopredeter"/>
    <w:link w:val="Seccin"/>
    <w:uiPriority w:val="1"/>
    <w:rPr>
      <w:rFonts w:asciiTheme="majorHAnsi" w:hAnsiTheme="majorHAnsi" w:cs="Times New Roman"/>
      <w:b/>
      <w:color w:val="9FB8CD" w:themeColor="accent2"/>
      <w:sz w:val="24"/>
      <w:szCs w:val="24"/>
    </w:rPr>
  </w:style>
  <w:style w:type="character" w:customStyle="1" w:styleId="Carcterdesubseccin">
    <w:name w:val="Carácter de subsección"/>
    <w:basedOn w:val="Fuentedeprrafopredeter"/>
    <w:link w:val="Subseccin"/>
    <w:uiPriority w:val="3"/>
    <w:rPr>
      <w:rFonts w:asciiTheme="majorHAnsi" w:hAnsiTheme="majorHAnsi" w:cs="Times New Roman"/>
      <w:b/>
      <w:color w:val="727CA3" w:themeColor="accent1"/>
      <w:sz w:val="18"/>
      <w:szCs w:val="18"/>
    </w:rPr>
  </w:style>
  <w:style w:type="character" w:customStyle="1" w:styleId="Carcterdedireccindelremitente">
    <w:name w:val="Carácter de dirección del remitente"/>
    <w:basedOn w:val="SinespaciadoCar"/>
    <w:link w:val="Direccindelremitente"/>
    <w:uiPriority w:val="1"/>
    <w:rPr>
      <w:rFonts w:asciiTheme="majorHAnsi" w:hAnsiTheme="majorHAnsi" w:cs="Times New Roman"/>
      <w:color w:val="9FB8CD" w:themeColor="accent2"/>
      <w:sz w:val="18"/>
      <w:szCs w:val="18"/>
    </w:rPr>
  </w:style>
  <w:style w:type="character" w:styleId="Textodelmarcadordeposicin">
    <w:name w:val="Placeholder Text"/>
    <w:basedOn w:val="Fuentedeprrafopredeter"/>
    <w:uiPriority w:val="99"/>
    <w:unhideWhenUsed/>
    <w:rPr>
      <w:color w:val="808080"/>
    </w:rPr>
  </w:style>
  <w:style w:type="paragraph" w:customStyle="1" w:styleId="Fechadesubseccin">
    <w:name w:val="Fecha de subsección"/>
    <w:basedOn w:val="Seccin"/>
    <w:link w:val="Carcterdefechadesubseccin"/>
    <w:uiPriority w:val="4"/>
    <w:qFormat/>
    <w:rPr>
      <w:color w:val="727CA3" w:themeColor="accent1"/>
      <w:sz w:val="18"/>
    </w:rPr>
  </w:style>
  <w:style w:type="paragraph" w:customStyle="1" w:styleId="Textodesubseccin">
    <w:name w:val="Texto de subsección"/>
    <w:basedOn w:val="Normal"/>
    <w:uiPriority w:val="5"/>
    <w:qFormat/>
    <w:pPr>
      <w:spacing w:after="320"/>
      <w:contextualSpacing/>
    </w:pPr>
  </w:style>
  <w:style w:type="character" w:customStyle="1" w:styleId="Carcterdefechadesubseccin">
    <w:name w:val="Carácter de fecha de subsección"/>
    <w:basedOn w:val="Carcterdesubseccin"/>
    <w:link w:val="Fechadesubseccin"/>
    <w:uiPriority w:val="4"/>
    <w:rPr>
      <w:rFonts w:asciiTheme="majorHAnsi" w:hAnsiTheme="majorHAnsi" w:cs="Times New Roman"/>
      <w:b/>
      <w:color w:val="727CA3" w:themeColor="accent1"/>
      <w:sz w:val="18"/>
      <w:szCs w:val="18"/>
    </w:rPr>
  </w:style>
  <w:style w:type="paragraph" w:customStyle="1" w:styleId="Primerapginadepiedepgina">
    <w:name w:val="Primera página de pie de página"/>
    <w:basedOn w:val="Piedepgina"/>
    <w:uiPriority w:val="34"/>
    <w:pPr>
      <w:pBdr>
        <w:top w:val="dashed" w:sz="4" w:space="18" w:color="7F7F7F"/>
      </w:pBdr>
      <w:jc w:val="right"/>
    </w:pPr>
    <w:rPr>
      <w:color w:val="7F7F7F" w:themeColor="text1" w:themeTint="80"/>
      <w:szCs w:val="18"/>
    </w:rPr>
  </w:style>
  <w:style w:type="paragraph" w:customStyle="1" w:styleId="Primerapginadeencabezado">
    <w:name w:val="Primera página de encabezado"/>
    <w:basedOn w:val="Encabezado"/>
    <w:qFormat/>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pPr>
      <w:spacing w:before="200" w:line="276" w:lineRule="auto"/>
      <w:contextualSpacing/>
      <w:jc w:val="right"/>
    </w:pPr>
    <w:rPr>
      <w:rFonts w:asciiTheme="majorHAnsi" w:hAnsiTheme="majorHAnsi"/>
      <w:color w:val="9FB8CD" w:themeColor="accent2"/>
      <w:sz w:val="18"/>
    </w:rPr>
  </w:style>
  <w:style w:type="paragraph" w:customStyle="1" w:styleId="Encabezadoizquierdo">
    <w:name w:val="Encabezado izquierdo"/>
    <w:basedOn w:val="Encabezado"/>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Encabezadoderecho">
    <w:name w:val="Encabezado derecho"/>
    <w:basedOn w:val="Encabezado"/>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semiHidden/>
    <w:unhideWhenUsed/>
    <w:qFormat/>
    <w:pPr>
      <w:pBdr>
        <w:top w:val="dashed" w:sz="4" w:space="18" w:color="7F7F7F"/>
      </w:pBdr>
      <w:jc w:val="right"/>
    </w:pPr>
    <w:rPr>
      <w:color w:val="7F7F7F" w:themeColor="text1" w:themeTint="8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adopublico.c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gnacia.josep@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percadopublico.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AppData\Roaming\Microsoft\Plantillas\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AA32873A6446898AFA775566E31882"/>
        <w:category>
          <w:name w:val="General"/>
          <w:gallery w:val="placeholder"/>
        </w:category>
        <w:types>
          <w:type w:val="bbPlcHdr"/>
        </w:types>
        <w:behaviors>
          <w:behavior w:val="content"/>
        </w:behaviors>
        <w:guid w:val="{E944B0F7-F2EA-4432-AEFC-EC094CB60631}"/>
      </w:docPartPr>
      <w:docPartBody>
        <w:p w:rsidR="000648D1" w:rsidRDefault="001162DA">
          <w:pPr>
            <w:pStyle w:val="1FAA32873A6446898AFA775566E31882"/>
          </w:pPr>
          <w:r>
            <w:rPr>
              <w:rStyle w:val="Textodelmarcadordeposicin"/>
              <w:lang w:val="es-ES"/>
            </w:rPr>
            <w:t>Elija un bloque de creación.</w:t>
          </w:r>
        </w:p>
      </w:docPartBody>
    </w:docPart>
    <w:docPart>
      <w:docPartPr>
        <w:name w:val="B7BA1C5F7A5B4533B1AC60BA2513C5E1"/>
        <w:category>
          <w:name w:val="General"/>
          <w:gallery w:val="placeholder"/>
        </w:category>
        <w:types>
          <w:type w:val="bbPlcHdr"/>
        </w:types>
        <w:behaviors>
          <w:behavior w:val="content"/>
        </w:behaviors>
        <w:guid w:val="{C806349F-8871-4E4C-8131-E66042235E3B}"/>
      </w:docPartPr>
      <w:docPartBody>
        <w:p w:rsidR="000648D1" w:rsidRDefault="00562CB4" w:rsidP="00562CB4">
          <w:pPr>
            <w:pStyle w:val="B7BA1C5F7A5B4533B1AC60BA2513C5E1"/>
          </w:pPr>
          <w:r>
            <w:rPr>
              <w:lang w:val="es-ES"/>
            </w:rPr>
            <w:t>[Escriba 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altName w:val="Vrinda"/>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altName w:val="HG明朝E"/>
    <w:panose1 w:val="00000000000000000000"/>
    <w:charset w:val="80"/>
    <w:family w:val="roman"/>
    <w:notTrueType/>
    <w:pitch w:val="default"/>
  </w:font>
  <w:font w:name="MS PGothic">
    <w:altName w:val="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62CB4"/>
    <w:rsid w:val="000578A2"/>
    <w:rsid w:val="000648D1"/>
    <w:rsid w:val="000B0746"/>
    <w:rsid w:val="000F13AE"/>
    <w:rsid w:val="00102C5E"/>
    <w:rsid w:val="0010796E"/>
    <w:rsid w:val="001162DA"/>
    <w:rsid w:val="003E0B55"/>
    <w:rsid w:val="00444511"/>
    <w:rsid w:val="00475741"/>
    <w:rsid w:val="004C11A5"/>
    <w:rsid w:val="00562CB4"/>
    <w:rsid w:val="00647B32"/>
    <w:rsid w:val="006E0984"/>
    <w:rsid w:val="00731117"/>
    <w:rsid w:val="00785EC7"/>
    <w:rsid w:val="008C7DE5"/>
    <w:rsid w:val="008F6B11"/>
    <w:rsid w:val="009475F3"/>
    <w:rsid w:val="009521E3"/>
    <w:rsid w:val="009D51D8"/>
    <w:rsid w:val="00B64996"/>
    <w:rsid w:val="00C02B06"/>
    <w:rsid w:val="00D43534"/>
    <w:rsid w:val="00E8358B"/>
    <w:rsid w:val="00E95EFF"/>
    <w:rsid w:val="00EE5B1F"/>
    <w:rsid w:val="00F10BA2"/>
    <w:rsid w:val="00F51D44"/>
    <w:rsid w:val="00F674B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8F6B11"/>
    <w:rPr>
      <w:color w:val="808080"/>
    </w:rPr>
  </w:style>
  <w:style w:type="paragraph" w:customStyle="1" w:styleId="1FAA32873A6446898AFA775566E31882">
    <w:name w:val="1FAA32873A6446898AFA775566E31882"/>
    <w:rsid w:val="008F6B11"/>
  </w:style>
  <w:style w:type="paragraph" w:customStyle="1" w:styleId="CC15355544BA4A96873EA176CFE7C8FE">
    <w:name w:val="CC15355544BA4A96873EA176CFE7C8FE"/>
    <w:rsid w:val="008F6B11"/>
  </w:style>
  <w:style w:type="paragraph" w:customStyle="1" w:styleId="1D579B64E89C48FAAAEAB0735033F1DF">
    <w:name w:val="1D579B64E89C48FAAAEAB0735033F1DF"/>
    <w:rsid w:val="008F6B11"/>
  </w:style>
  <w:style w:type="paragraph" w:customStyle="1" w:styleId="01AD06ACFA3A4B45B20E12FBEB60DA80">
    <w:name w:val="01AD06ACFA3A4B45B20E12FBEB60DA80"/>
    <w:rsid w:val="008F6B11"/>
  </w:style>
  <w:style w:type="paragraph" w:customStyle="1" w:styleId="15470982395C4CD78C861D8EB60A3A4C">
    <w:name w:val="15470982395C4CD78C861D8EB60A3A4C"/>
    <w:rsid w:val="008F6B11"/>
  </w:style>
  <w:style w:type="paragraph" w:customStyle="1" w:styleId="C74C9245E9C94E719D7CD5C2A45AFCAC">
    <w:name w:val="C74C9245E9C94E719D7CD5C2A45AFCAC"/>
    <w:rsid w:val="008F6B11"/>
  </w:style>
  <w:style w:type="paragraph" w:customStyle="1" w:styleId="E9D3840FFB284491AD918270B86DA438">
    <w:name w:val="E9D3840FFB284491AD918270B86DA438"/>
    <w:rsid w:val="008F6B11"/>
  </w:style>
  <w:style w:type="paragraph" w:customStyle="1" w:styleId="2F217E5DDDAC49C49CE02666AF559D9F">
    <w:name w:val="2F217E5DDDAC49C49CE02666AF559D9F"/>
    <w:rsid w:val="008F6B11"/>
  </w:style>
  <w:style w:type="paragraph" w:customStyle="1" w:styleId="Fechadesubseccin">
    <w:name w:val="Fecha de subsección"/>
    <w:basedOn w:val="Normal"/>
    <w:link w:val="Carcterdefechadesubseccin"/>
    <w:uiPriority w:val="4"/>
    <w:qFormat/>
    <w:rsid w:val="00F51D44"/>
    <w:pPr>
      <w:spacing w:after="120" w:line="240" w:lineRule="auto"/>
      <w:contextualSpacing/>
    </w:pPr>
    <w:rPr>
      <w:rFonts w:asciiTheme="majorHAnsi" w:eastAsiaTheme="minorHAnsi" w:hAnsiTheme="majorHAnsi" w:cs="Times New Roman"/>
      <w:color w:val="4F81BD" w:themeColor="accent1"/>
      <w:sz w:val="18"/>
      <w:szCs w:val="24"/>
    </w:rPr>
  </w:style>
  <w:style w:type="character" w:customStyle="1" w:styleId="Carcterdefechadesubseccin">
    <w:name w:val="Carácter de fecha de subsección"/>
    <w:basedOn w:val="Fuentedeprrafopredeter"/>
    <w:link w:val="Fechadesubseccin"/>
    <w:uiPriority w:val="4"/>
    <w:rsid w:val="00F51D44"/>
    <w:rPr>
      <w:rFonts w:asciiTheme="majorHAnsi" w:eastAsiaTheme="minorHAnsi" w:hAnsiTheme="majorHAnsi" w:cs="Times New Roman"/>
      <w:color w:val="4F81BD" w:themeColor="accent1"/>
      <w:sz w:val="18"/>
      <w:szCs w:val="24"/>
    </w:rPr>
  </w:style>
  <w:style w:type="paragraph" w:customStyle="1" w:styleId="64EDF7C2B5C84A90BE492D2089D08079">
    <w:name w:val="64EDF7C2B5C84A90BE492D2089D08079"/>
    <w:rsid w:val="008F6B11"/>
  </w:style>
  <w:style w:type="paragraph" w:customStyle="1" w:styleId="F8FB2AB5151546D7885AB2B5E72762B5">
    <w:name w:val="F8FB2AB5151546D7885AB2B5E72762B5"/>
    <w:rsid w:val="008F6B11"/>
  </w:style>
  <w:style w:type="paragraph" w:customStyle="1" w:styleId="9408AF9B0F094BDEB14D9E376F2610F1">
    <w:name w:val="9408AF9B0F094BDEB14D9E376F2610F1"/>
    <w:rsid w:val="008F6B11"/>
  </w:style>
  <w:style w:type="paragraph" w:customStyle="1" w:styleId="AD6C33975D444A04955D7629BB047086">
    <w:name w:val="AD6C33975D444A04955D7629BB047086"/>
    <w:rsid w:val="008F6B11"/>
  </w:style>
  <w:style w:type="paragraph" w:customStyle="1" w:styleId="9AF4CAE6303B4C1BA68092FABF853F6E">
    <w:name w:val="9AF4CAE6303B4C1BA68092FABF853F6E"/>
    <w:rsid w:val="008F6B11"/>
  </w:style>
  <w:style w:type="paragraph" w:customStyle="1" w:styleId="D03D28C985B44CE79C5673C29987DD1F">
    <w:name w:val="D03D28C985B44CE79C5673C29987DD1F"/>
    <w:rsid w:val="008F6B11"/>
  </w:style>
  <w:style w:type="paragraph" w:customStyle="1" w:styleId="4C24DCABFD0A413BA724527018F5B637">
    <w:name w:val="4C24DCABFD0A413BA724527018F5B637"/>
    <w:rsid w:val="008F6B11"/>
  </w:style>
  <w:style w:type="paragraph" w:customStyle="1" w:styleId="CEE20E543F5649FAB4F00DD08D31F097">
    <w:name w:val="CEE20E543F5649FAB4F00DD08D31F097"/>
    <w:rsid w:val="008F6B11"/>
  </w:style>
  <w:style w:type="paragraph" w:customStyle="1" w:styleId="D6F69E19A68A474F8EC948B0F6F7452A">
    <w:name w:val="D6F69E19A68A474F8EC948B0F6F7452A"/>
    <w:rsid w:val="008F6B11"/>
  </w:style>
  <w:style w:type="paragraph" w:customStyle="1" w:styleId="B7BA1C5F7A5B4533B1AC60BA2513C5E1">
    <w:name w:val="B7BA1C5F7A5B4533B1AC60BA2513C5E1"/>
    <w:rsid w:val="00562CB4"/>
  </w:style>
  <w:style w:type="paragraph" w:customStyle="1" w:styleId="F68FFCC09F8B4722A9192652CF9A890D">
    <w:name w:val="F68FFCC09F8B4722A9192652CF9A890D"/>
    <w:rsid w:val="00562CB4"/>
  </w:style>
  <w:style w:type="paragraph" w:customStyle="1" w:styleId="1A23B458461F4C109086454445283A9F">
    <w:name w:val="1A23B458461F4C109086454445283A9F"/>
    <w:rsid w:val="00562CB4"/>
  </w:style>
  <w:style w:type="paragraph" w:customStyle="1" w:styleId="B6884A12D88144C9AAD076CE9B4CF94B">
    <w:name w:val="B6884A12D88144C9AAD076CE9B4CF94B"/>
    <w:rsid w:val="00562CB4"/>
  </w:style>
  <w:style w:type="paragraph" w:customStyle="1" w:styleId="BEC1AA1BCDEC42CAA15FE3E3FBA635FB">
    <w:name w:val="BEC1AA1BCDEC42CAA15FE3E3FBA635FB"/>
    <w:rsid w:val="00562CB4"/>
  </w:style>
  <w:style w:type="paragraph" w:customStyle="1" w:styleId="E9712C6B4F994966832652C29F2695DD">
    <w:name w:val="E9712C6B4F994966832652C29F2695DD"/>
    <w:rsid w:val="00562CB4"/>
  </w:style>
  <w:style w:type="paragraph" w:customStyle="1" w:styleId="4315998179F14C369D2B4874EB7D4A0C">
    <w:name w:val="4315998179F14C369D2B4874EB7D4A0C"/>
    <w:rsid w:val="00562CB4"/>
  </w:style>
  <w:style w:type="paragraph" w:customStyle="1" w:styleId="99D98994CF2D436FAE30D5994EB8016A">
    <w:name w:val="99D98994CF2D436FAE30D5994EB8016A"/>
    <w:rsid w:val="00562CB4"/>
  </w:style>
  <w:style w:type="paragraph" w:customStyle="1" w:styleId="67D9AFAE5DAB45A78D8D13C5D7C2A78A">
    <w:name w:val="67D9AFAE5DAB45A78D8D13C5D7C2A78A"/>
    <w:rsid w:val="00562CB4"/>
  </w:style>
  <w:style w:type="paragraph" w:customStyle="1" w:styleId="ECEDD89B592E418E9134A07875068941">
    <w:name w:val="ECEDD89B592E418E9134A07875068941"/>
    <w:rsid w:val="00562CB4"/>
  </w:style>
  <w:style w:type="paragraph" w:customStyle="1" w:styleId="08F0172770794FC7A8183458AA808956">
    <w:name w:val="08F0172770794FC7A8183458AA808956"/>
    <w:rsid w:val="00F51D44"/>
  </w:style>
  <w:style w:type="paragraph" w:customStyle="1" w:styleId="5F07C64D9138493C8F71ED4263223DE9">
    <w:name w:val="5F07C64D9138493C8F71ED4263223DE9"/>
    <w:rsid w:val="00F51D44"/>
  </w:style>
  <w:style w:type="paragraph" w:customStyle="1" w:styleId="7C82C6B55F524F3795EEBFB3F7499CE0">
    <w:name w:val="7C82C6B55F524F3795EEBFB3F7499CE0"/>
    <w:rsid w:val="00F51D44"/>
  </w:style>
  <w:style w:type="paragraph" w:customStyle="1" w:styleId="CA8AF50478B24536A7723BB75B7DF4C3">
    <w:name w:val="CA8AF50478B24536A7723BB75B7DF4C3"/>
    <w:rsid w:val="00F51D44"/>
  </w:style>
  <w:style w:type="paragraph" w:customStyle="1" w:styleId="A454BB7855ED4E9EB2FFF9351DBF6600">
    <w:name w:val="A454BB7855ED4E9EB2FFF9351DBF6600"/>
    <w:rsid w:val="00F51D44"/>
  </w:style>
  <w:style w:type="paragraph" w:customStyle="1" w:styleId="96B7A28E087A4657AC7BEE27C3ADED52">
    <w:name w:val="96B7A28E087A4657AC7BEE27C3ADED52"/>
    <w:rsid w:val="00F51D44"/>
  </w:style>
  <w:style w:type="paragraph" w:customStyle="1" w:styleId="73F8D7E26E56425689C04883BECFC6F4">
    <w:name w:val="73F8D7E26E56425689C04883BECFC6F4"/>
    <w:rsid w:val="00F51D44"/>
  </w:style>
  <w:style w:type="paragraph" w:customStyle="1" w:styleId="EA50F0572C89DF40A1D1CF61CDC88514">
    <w:name w:val="EA50F0572C89DF40A1D1CF61CDC88514"/>
    <w:rsid w:val="006E0984"/>
    <w:pPr>
      <w:spacing w:after="0" w:line="240" w:lineRule="auto"/>
    </w:pPr>
    <w:rPr>
      <w:sz w:val="24"/>
      <w:szCs w:val="24"/>
      <w:lang w:val="es-ES_tradnl"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2.xml><?xml version="1.0" encoding="utf-8"?>
<ds:datastoreItem xmlns:ds="http://schemas.openxmlformats.org/officeDocument/2006/customXml" ds:itemID="{0581E297-6CBC-499D-B825-43D08F50E147}">
  <ds:schemaRefs>
    <ds:schemaRef ds:uri="http://schemas.microsoft.com/sharepoint/v3/contenttype/forms"/>
  </ds:schemaRefs>
</ds:datastoreItem>
</file>

<file path=customXml/itemProps3.xml><?xml version="1.0" encoding="utf-8"?>
<ds:datastoreItem xmlns:ds="http://schemas.openxmlformats.org/officeDocument/2006/customXml" ds:itemID="{8616EED2-5149-49B2-81EF-0F78E878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Template>
  <TotalTime>9</TotalTime>
  <Pages>1</Pages>
  <Words>877</Words>
  <Characters>4826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Felipe Pérez Bravo</dc:creator>
  <cp:lastModifiedBy>nperezbravo</cp:lastModifiedBy>
  <cp:revision>5</cp:revision>
  <cp:lastPrinted>2013-12-10T12:15:00Z</cp:lastPrinted>
  <dcterms:created xsi:type="dcterms:W3CDTF">2013-11-27T13:39:00Z</dcterms:created>
  <dcterms:modified xsi:type="dcterms:W3CDTF">2013-12-10T12:19:00Z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TC017730849991</vt:lpwstr>
  </property>
</Properties>
</file>